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49CD39F9" w14:textId="43A60B5E" w:rsidR="00AF6807" w:rsidRDefault="002A5C56" w:rsidP="00CF2126">
      <w:pPr>
        <w:pStyle w:val="a3"/>
        <w:jc w:val="center"/>
        <w:rPr>
          <w:rStyle w:val="caption2"/>
          <w:rFonts w:ascii="Times New Roman" w:hAnsi="Times New Roman" w:cs="Times New Roman"/>
          <w:b w:val="0"/>
          <w:color w:val="auto"/>
          <w:sz w:val="28"/>
          <w:szCs w:val="28"/>
        </w:rPr>
      </w:pPr>
      <w:r w:rsidRPr="00603574">
        <w:rPr>
          <w:rStyle w:val="caption2"/>
          <w:rFonts w:ascii="Times New Roman" w:hAnsi="Times New Roman" w:cs="Times New Roman"/>
          <w:b w:val="0"/>
          <w:noProof/>
          <w:color w:val="auto"/>
          <w:sz w:val="28"/>
          <w:szCs w:val="28"/>
          <w:lang w:eastAsia="ru-RU"/>
        </w:rPr>
        <w:object w:dxaOrig="8925" w:dyaOrig="12630" w14:anchorId="2A4668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4pt;height:722.4pt" o:ole="">
            <v:imagedata r:id="rId6" o:title=""/>
          </v:shape>
          <o:OLEObject Type="Embed" ProgID="AcroExch.Document.11" ShapeID="_x0000_i1025" DrawAspect="Content" ObjectID="_1786196129" r:id="rId7"/>
        </w:object>
      </w:r>
      <w:bookmarkEnd w:id="0"/>
    </w:p>
    <w:p w14:paraId="6135DE52" w14:textId="77777777" w:rsidR="00C85F0F" w:rsidRDefault="00C85F0F" w:rsidP="00CF2126">
      <w:pPr>
        <w:pStyle w:val="a3"/>
        <w:jc w:val="center"/>
        <w:rPr>
          <w:rStyle w:val="caption2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A9ED9F6" w14:textId="77777777" w:rsidR="00AF6807" w:rsidRDefault="00AF6807" w:rsidP="00CF2126">
      <w:pPr>
        <w:pStyle w:val="a3"/>
        <w:jc w:val="center"/>
        <w:rPr>
          <w:rStyle w:val="caption2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0B0F873" w14:textId="77777777" w:rsidR="00AF6807" w:rsidRDefault="00AF6807" w:rsidP="00CF2126">
      <w:pPr>
        <w:pStyle w:val="a3"/>
        <w:jc w:val="center"/>
        <w:rPr>
          <w:rStyle w:val="caption2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B882A98" w14:textId="77777777" w:rsidR="008C37CD" w:rsidRPr="00CF2126" w:rsidRDefault="008C37CD" w:rsidP="00CF2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1D6E143" w14:textId="77777777" w:rsidR="008A4389" w:rsidRPr="00CF2126" w:rsidRDefault="008C37CD" w:rsidP="00CF2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  <w:r w:rsidR="008A4389" w:rsidRPr="00CF2126">
        <w:rPr>
          <w:rFonts w:ascii="Times New Roman" w:hAnsi="Times New Roman" w:cs="Times New Roman"/>
          <w:b/>
          <w:sz w:val="28"/>
          <w:szCs w:val="28"/>
        </w:rPr>
        <w:t>:</w:t>
      </w:r>
    </w:p>
    <w:p w14:paraId="4B8C8B39" w14:textId="77777777" w:rsidR="008A4389" w:rsidRPr="00CF2126" w:rsidRDefault="008A4389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−  Федеральный Закон от 29.12.2012 № 273-ФЗ (ред. от 31.07.2020) "Об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образовании  в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  Российской  Федерации"  (с  изм. 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и  доп.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,  вступ. 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в  силу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  с 01.08.2020); </w:t>
      </w:r>
    </w:p>
    <w:p w14:paraId="69C5F946" w14:textId="77777777" w:rsidR="008A4389" w:rsidRPr="00CF2126" w:rsidRDefault="008A4389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− 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Стратегия  развития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  воспитания  в  Российской  Федерации  до  2025 года, утвержденная распоряжением Правительства РФ от 29.05.2015 г. № 996-р.; </w:t>
      </w:r>
    </w:p>
    <w:p w14:paraId="6AF8DE06" w14:textId="77777777" w:rsidR="008A4389" w:rsidRPr="00CF2126" w:rsidRDefault="008A4389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− 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Концепция  развития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  дополнительного  образования  детей  до  2020 (Распоряжение Правительства РФ от 24.04.2015 г. № 729-р); </w:t>
      </w:r>
    </w:p>
    <w:p w14:paraId="686A8616" w14:textId="77777777" w:rsidR="008A4389" w:rsidRPr="00CF2126" w:rsidRDefault="008A4389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− 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Приказ  Министерства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  просвещения  Российской  Федерации  от 30.09.2020  г.  №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533  «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О  внесении  изменений  в  порядок  организации  и осуществления  образовательной  деятельности  по  дополнительным общеобразовательным  программам,  утвержденный  приказом  министерства просвещения российской федерации от 09.11.2018 г. №196»; </w:t>
      </w:r>
    </w:p>
    <w:p w14:paraId="59A6E836" w14:textId="77777777" w:rsidR="008A4389" w:rsidRPr="00CF2126" w:rsidRDefault="008A4389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− 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Приказ  Министерства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  просвещения  Российской  Федерации  от 03.09.2019 г. № 467 «Об утверждении Целевой модели развития региональных систем дополнительного образования детей»; </w:t>
      </w:r>
    </w:p>
    <w:p w14:paraId="732740DF" w14:textId="77777777" w:rsidR="008A4389" w:rsidRPr="00CF2126" w:rsidRDefault="008A4389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− 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Приказ  Министерства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  просвещения  Российской  Федерации  от 09.11.2018 г. № 196 «Об утверждении Порядка организации и осуществления образовательной  деятельности  по  дополнительным  общеобразовательным программам»;  </w:t>
      </w:r>
    </w:p>
    <w:p w14:paraId="43F0A25F" w14:textId="77777777" w:rsidR="008A4389" w:rsidRPr="00CF2126" w:rsidRDefault="008A4389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−  Приказ Министерства образования и науки Российской Федерации от 09.01.2014 г. №2 «Об утверждении Порядка применения организациями,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осуществляющими  образовательную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  деятельность,  электронного обучения, дистанционных  образовательных  технологий  при  реализации образовательных программ»; </w:t>
      </w:r>
    </w:p>
    <w:p w14:paraId="0191FDFE" w14:textId="77777777" w:rsidR="008A4389" w:rsidRPr="00CF2126" w:rsidRDefault="008A4389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− 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Письмо  Минобрнауки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  России  от  29.03.2016  г.  №  ВК-641/09  «Методические  рекомендации  по  реализации  адаптированных дополнительных  общеобразовательных  программ, способствующих социально-психологической  реабилитации, 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14:paraId="58C9A6D4" w14:textId="77777777" w:rsidR="008A4389" w:rsidRPr="00CF2126" w:rsidRDefault="008A4389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−  Письмо Министерства образования и науки РФ от 18.11.2015  г. № 09-3242  «О  направлении  методических  рекомендаций  по  проектированию дополнительных  общеразвивающих  программ  (включая  разноуровневые программы)  разработанные  Минобрнауки  России  совместно  с  ГАОУ  ВО «Московский  государственный  педагогический  университет»,  ФГАУ «Федеральный  институт  развития  образования»,  АНО  ДПО  «Открытое образование»; </w:t>
      </w:r>
      <w:r w:rsidRPr="00CF2126">
        <w:rPr>
          <w:rFonts w:ascii="Times New Roman" w:hAnsi="Times New Roman" w:cs="Times New Roman"/>
          <w:sz w:val="28"/>
          <w:szCs w:val="28"/>
        </w:rPr>
        <w:cr/>
        <w:t xml:space="preserve">−  Письмо Министерства образования и науки Российской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Федерации  от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  28.08.2015  г. 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№  АК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-2563/05  «О  методических  рекомендациях  по организации образовательной деятельности с использованием сетевых форм реализации образовательных программ»; </w:t>
      </w:r>
    </w:p>
    <w:p w14:paraId="4B11FDA4" w14:textId="77777777" w:rsidR="008A4389" w:rsidRPr="00CF2126" w:rsidRDefault="008A4389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lastRenderedPageBreak/>
        <w:t xml:space="preserve">−  Постановление Главного государственного санитарного врача РФ от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28.09.2020  г.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№  28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  «Об  утверждении  СанПиН    2.4.3648-20  «Санитарно-эпидемиологические  требования  к  организациям  воспитания  и  обучения, отдыха и оздоровления детей и молодежи».</w:t>
      </w:r>
    </w:p>
    <w:p w14:paraId="0C3C4DBB" w14:textId="77777777" w:rsidR="00AF77F2" w:rsidRPr="00CF2126" w:rsidRDefault="00AF77F2" w:rsidP="008923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   Рабочая программа к/о «Арлекин» составлена на основе дополнительной образовательной программы «Вдохновение», лицензированной в 2013г. (Лицензия от 07 июня 2011 г №5430-л серия А</w:t>
      </w:r>
    </w:p>
    <w:p w14:paraId="007EA78D" w14:textId="77777777" w:rsidR="00AF77F2" w:rsidRPr="00CF2126" w:rsidRDefault="00AF77F2" w:rsidP="00892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№ 0001125. Приложение от 17 октября 2013 г №740-л)</w:t>
      </w:r>
    </w:p>
    <w:p w14:paraId="15EE6A92" w14:textId="77777777" w:rsidR="003D4CAE" w:rsidRPr="00CF2126" w:rsidRDefault="00AF77F2" w:rsidP="008923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 Она относится к программам </w:t>
      </w:r>
      <w:r w:rsidRPr="00CF2126">
        <w:rPr>
          <w:rFonts w:ascii="Times New Roman" w:hAnsi="Times New Roman" w:cs="Times New Roman"/>
          <w:bCs/>
          <w:iCs/>
          <w:sz w:val="28"/>
          <w:szCs w:val="28"/>
        </w:rPr>
        <w:t>художественной направленности,</w:t>
      </w:r>
      <w:r w:rsidRPr="00CF21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2126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как  ориентирована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 на развитие общей и эстетической культуры обучающихся, художественных способностей и склонностей, носит ярко выраженный креативный характер. Она предусматривает возможность творческого самовыражения, творческой импровизации.</w:t>
      </w:r>
    </w:p>
    <w:p w14:paraId="767B2C2B" w14:textId="77777777" w:rsidR="004E1312" w:rsidRPr="00CF2126" w:rsidRDefault="00AF77F2" w:rsidP="0089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E5A5DC0" w14:textId="77777777" w:rsidR="004E1312" w:rsidRPr="00CF2126" w:rsidRDefault="00AF77F2" w:rsidP="0089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  </w:t>
      </w:r>
      <w:r w:rsidR="00162DEA" w:rsidRPr="00CF2126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="00162DEA" w:rsidRPr="00CF2126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«</w:t>
      </w:r>
      <w:r w:rsidRPr="00CF2126">
        <w:rPr>
          <w:rFonts w:ascii="Times New Roman" w:hAnsi="Times New Roman" w:cs="Times New Roman"/>
          <w:sz w:val="28"/>
          <w:szCs w:val="28"/>
        </w:rPr>
        <w:t>Арлекин</w:t>
      </w:r>
      <w:r w:rsidR="00162DEA" w:rsidRPr="00CF2126">
        <w:rPr>
          <w:rFonts w:ascii="Times New Roman" w:hAnsi="Times New Roman" w:cs="Times New Roman"/>
          <w:sz w:val="28"/>
          <w:szCs w:val="28"/>
        </w:rPr>
        <w:t xml:space="preserve">» </w:t>
      </w:r>
      <w:r w:rsidR="004E1312"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14:paraId="1BCB752E" w14:textId="77777777" w:rsidR="004E1312" w:rsidRPr="00CF2126" w:rsidRDefault="004E1312" w:rsidP="00842D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профориентационной работы.</w:t>
      </w:r>
    </w:p>
    <w:p w14:paraId="675B24E0" w14:textId="77777777" w:rsidR="004E1312" w:rsidRPr="00CF2126" w:rsidRDefault="004E1312" w:rsidP="0089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14:paraId="2EA283F0" w14:textId="77777777" w:rsidR="00AF77F2" w:rsidRPr="00CF2126" w:rsidRDefault="00AF77F2" w:rsidP="00892356">
      <w:pPr>
        <w:tabs>
          <w:tab w:val="left" w:pos="5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  <w:r w:rsidR="00253101" w:rsidRPr="00CF2126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="00253101" w:rsidRPr="00CF21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E6AC9" w:rsidRPr="00CF2126">
        <w:rPr>
          <w:rFonts w:ascii="Times New Roman" w:eastAsia="Times New Roman" w:hAnsi="Times New Roman" w:cs="Times New Roman"/>
          <w:sz w:val="28"/>
          <w:szCs w:val="28"/>
        </w:rPr>
        <w:t>данной программы заключается в следующем:</w:t>
      </w:r>
      <w:r w:rsidR="002E6AC9" w:rsidRPr="00CF21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F2126">
        <w:rPr>
          <w:rFonts w:ascii="Times New Roman" w:hAnsi="Times New Roman" w:cs="Times New Roman"/>
          <w:sz w:val="28"/>
          <w:szCs w:val="28"/>
        </w:rPr>
        <w:t>театр стан</w:t>
      </w:r>
      <w:r w:rsidR="009816B9" w:rsidRPr="00CF2126">
        <w:rPr>
          <w:rFonts w:ascii="Times New Roman" w:hAnsi="Times New Roman" w:cs="Times New Roman"/>
          <w:sz w:val="28"/>
          <w:szCs w:val="28"/>
        </w:rPr>
        <w:t>овит</w:t>
      </w:r>
      <w:r w:rsidRPr="00CF2126">
        <w:rPr>
          <w:rFonts w:ascii="Times New Roman" w:hAnsi="Times New Roman" w:cs="Times New Roman"/>
          <w:sz w:val="28"/>
          <w:szCs w:val="28"/>
        </w:rPr>
        <w:t xml:space="preserve">ся способом самовыражения, инструментом решения характерологических конфликтов и средством снятия психологического напряжения. Сценическая работа детей по программе - это проверка действием множества межличностных отношений. В репетиционной комнате приобретаются навыки публичного поведения, взаимодействия друг с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другом,  совместной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 работы и творчества, решения характерологических конфликтов.</w:t>
      </w:r>
    </w:p>
    <w:p w14:paraId="2BAC4A82" w14:textId="77777777" w:rsidR="00744241" w:rsidRPr="00CF2126" w:rsidRDefault="00744241" w:rsidP="00892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F12C0E" w:rsidRPr="00CF2126">
        <w:rPr>
          <w:rFonts w:ascii="Times New Roman" w:hAnsi="Times New Roman" w:cs="Times New Roman"/>
          <w:b/>
          <w:bCs/>
          <w:sz w:val="28"/>
          <w:szCs w:val="28"/>
        </w:rPr>
        <w:t>Отличительной</w:t>
      </w:r>
      <w:r w:rsidR="00F12C0E" w:rsidRPr="00CF2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C0E" w:rsidRPr="00CF2126">
        <w:rPr>
          <w:rFonts w:ascii="Times New Roman" w:hAnsi="Times New Roman" w:cs="Times New Roman"/>
          <w:b/>
          <w:bCs/>
          <w:sz w:val="28"/>
          <w:szCs w:val="28"/>
        </w:rPr>
        <w:t>особенностью</w:t>
      </w:r>
      <w:r w:rsidR="00F12C0E" w:rsidRPr="00CF2126">
        <w:rPr>
          <w:rFonts w:ascii="Times New Roman" w:hAnsi="Times New Roman" w:cs="Times New Roman"/>
          <w:sz w:val="28"/>
          <w:szCs w:val="28"/>
        </w:rPr>
        <w:t xml:space="preserve"> </w:t>
      </w:r>
      <w:r w:rsidR="00F12C0E" w:rsidRPr="00CF2126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F12C0E" w:rsidRPr="00CF2126">
        <w:rPr>
          <w:rFonts w:ascii="Times New Roman" w:hAnsi="Times New Roman" w:cs="Times New Roman"/>
          <w:sz w:val="28"/>
          <w:szCs w:val="28"/>
        </w:rPr>
        <w:t xml:space="preserve"> является то, что </w:t>
      </w:r>
      <w:r w:rsidRPr="00CF2126">
        <w:rPr>
          <w:rFonts w:ascii="Times New Roman" w:hAnsi="Times New Roman" w:cs="Times New Roman"/>
          <w:sz w:val="28"/>
          <w:szCs w:val="28"/>
        </w:rPr>
        <w:t xml:space="preserve">она направлена не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на  создание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 из ребенка «универсального актера», а  на воспитание из  него жизненно адаптированного человека психологически готового к различным стрессовым ситуациям.</w:t>
      </w:r>
    </w:p>
    <w:p w14:paraId="0BB3192C" w14:textId="77777777" w:rsidR="00E43536" w:rsidRPr="00CF2126" w:rsidRDefault="00E43536" w:rsidP="0089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proofErr w:type="gramStart"/>
      <w:r w:rsidRPr="00CF212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CF2126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744241" w:rsidRPr="00CF2126">
        <w:rPr>
          <w:rFonts w:ascii="Times New Roman" w:hAnsi="Times New Roman" w:cs="Times New Roman"/>
          <w:sz w:val="28"/>
          <w:szCs w:val="28"/>
        </w:rPr>
        <w:t xml:space="preserve"> </w:t>
      </w:r>
      <w:r w:rsidRPr="00CF2126">
        <w:rPr>
          <w:rFonts w:ascii="Times New Roman" w:hAnsi="Times New Roman" w:cs="Times New Roman"/>
          <w:sz w:val="28"/>
          <w:szCs w:val="28"/>
        </w:rPr>
        <w:t>обуч</w:t>
      </w:r>
      <w:r w:rsidR="00E837C9" w:rsidRPr="00CF2126">
        <w:rPr>
          <w:rFonts w:ascii="Times New Roman" w:hAnsi="Times New Roman" w:cs="Times New Roman"/>
          <w:sz w:val="28"/>
          <w:szCs w:val="28"/>
        </w:rPr>
        <w:t xml:space="preserve">ающиеся </w:t>
      </w:r>
      <w:r w:rsidR="009862D9" w:rsidRPr="00CF2126">
        <w:rPr>
          <w:rFonts w:ascii="Times New Roman" w:hAnsi="Times New Roman" w:cs="Times New Roman"/>
          <w:sz w:val="28"/>
          <w:szCs w:val="28"/>
        </w:rPr>
        <w:t>3 - 9</w:t>
      </w:r>
      <w:r w:rsidRPr="00CF2126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14:paraId="70D96C72" w14:textId="77777777" w:rsidR="009862D9" w:rsidRPr="00CF2126" w:rsidRDefault="00E43536" w:rsidP="0089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Набор и зачисление в группу проходит на основе индивидуального собеседования с детьми и личному заявлению родителей (законных представителей). </w:t>
      </w:r>
    </w:p>
    <w:p w14:paraId="60224BD8" w14:textId="77777777" w:rsidR="00D53D5E" w:rsidRPr="00CF2126" w:rsidRDefault="00CF42ED" w:rsidP="00892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предназначена для детей </w:t>
      </w:r>
      <w:r w:rsidR="009862D9" w:rsidRPr="00CF2126">
        <w:rPr>
          <w:rFonts w:ascii="Times New Roman" w:hAnsi="Times New Roman" w:cs="Times New Roman"/>
          <w:sz w:val="28"/>
          <w:szCs w:val="28"/>
        </w:rPr>
        <w:t xml:space="preserve">3 – 9 </w:t>
      </w:r>
      <w:r w:rsidRPr="00CF2126">
        <w:rPr>
          <w:rFonts w:ascii="Times New Roman" w:hAnsi="Times New Roman" w:cs="Times New Roman"/>
          <w:sz w:val="28"/>
          <w:szCs w:val="28"/>
        </w:rPr>
        <w:t>классов (</w:t>
      </w:r>
      <w:r w:rsidR="009862D9" w:rsidRPr="00CF2126">
        <w:rPr>
          <w:rFonts w:ascii="Times New Roman" w:hAnsi="Times New Roman" w:cs="Times New Roman"/>
          <w:sz w:val="28"/>
          <w:szCs w:val="28"/>
        </w:rPr>
        <w:t>7 - 1</w:t>
      </w:r>
      <w:r w:rsidR="00D16016">
        <w:rPr>
          <w:rFonts w:ascii="Times New Roman" w:hAnsi="Times New Roman" w:cs="Times New Roman"/>
          <w:sz w:val="28"/>
          <w:szCs w:val="28"/>
        </w:rPr>
        <w:t>6</w:t>
      </w:r>
      <w:r w:rsidRPr="00CF2126">
        <w:rPr>
          <w:rFonts w:ascii="Times New Roman" w:hAnsi="Times New Roman" w:cs="Times New Roman"/>
          <w:sz w:val="28"/>
          <w:szCs w:val="28"/>
        </w:rPr>
        <w:t xml:space="preserve"> лет)</w:t>
      </w:r>
      <w:r w:rsidR="009862D9" w:rsidRPr="00CF2126">
        <w:rPr>
          <w:rFonts w:ascii="Times New Roman" w:hAnsi="Times New Roman" w:cs="Times New Roman"/>
          <w:sz w:val="28"/>
          <w:szCs w:val="28"/>
        </w:rPr>
        <w:t xml:space="preserve"> и рассчитана на 3</w:t>
      </w:r>
      <w:r w:rsidRPr="00CF2126">
        <w:rPr>
          <w:rFonts w:ascii="Times New Roman" w:hAnsi="Times New Roman" w:cs="Times New Roman"/>
          <w:sz w:val="28"/>
          <w:szCs w:val="28"/>
        </w:rPr>
        <w:t xml:space="preserve"> час</w:t>
      </w:r>
      <w:r w:rsidR="00D16016">
        <w:rPr>
          <w:rFonts w:ascii="Times New Roman" w:hAnsi="Times New Roman" w:cs="Times New Roman"/>
          <w:sz w:val="28"/>
          <w:szCs w:val="28"/>
        </w:rPr>
        <w:t>а</w:t>
      </w:r>
      <w:r w:rsidRPr="00CF2126">
        <w:rPr>
          <w:rFonts w:ascii="Times New Roman" w:hAnsi="Times New Roman" w:cs="Times New Roman"/>
          <w:sz w:val="28"/>
          <w:szCs w:val="28"/>
        </w:rPr>
        <w:t xml:space="preserve"> недельной нагрузки </w:t>
      </w:r>
      <w:r w:rsidR="009862D9" w:rsidRPr="00CF2126">
        <w:rPr>
          <w:rFonts w:ascii="Times New Roman" w:hAnsi="Times New Roman" w:cs="Times New Roman"/>
          <w:sz w:val="28"/>
          <w:szCs w:val="28"/>
        </w:rPr>
        <w:t>-</w:t>
      </w:r>
      <w:r w:rsidR="004E1312" w:rsidRPr="00CF2126">
        <w:rPr>
          <w:rFonts w:ascii="Times New Roman" w:hAnsi="Times New Roman" w:cs="Times New Roman"/>
          <w:sz w:val="28"/>
          <w:szCs w:val="28"/>
        </w:rPr>
        <w:t xml:space="preserve"> </w:t>
      </w:r>
      <w:r w:rsidR="009862D9" w:rsidRPr="00CF2126">
        <w:rPr>
          <w:rFonts w:ascii="Times New Roman" w:hAnsi="Times New Roman" w:cs="Times New Roman"/>
          <w:sz w:val="28"/>
          <w:szCs w:val="28"/>
        </w:rPr>
        <w:t>2</w:t>
      </w:r>
      <w:r w:rsidRPr="00CF2126">
        <w:rPr>
          <w:rFonts w:ascii="Times New Roman" w:hAnsi="Times New Roman" w:cs="Times New Roman"/>
          <w:sz w:val="28"/>
          <w:szCs w:val="28"/>
        </w:rPr>
        <w:t xml:space="preserve"> раз</w:t>
      </w:r>
      <w:r w:rsidR="009862D9" w:rsidRPr="00CF2126">
        <w:rPr>
          <w:rFonts w:ascii="Times New Roman" w:hAnsi="Times New Roman" w:cs="Times New Roman"/>
          <w:sz w:val="28"/>
          <w:szCs w:val="28"/>
        </w:rPr>
        <w:t>а</w:t>
      </w:r>
      <w:r w:rsidRPr="00CF2126">
        <w:rPr>
          <w:rFonts w:ascii="Times New Roman" w:hAnsi="Times New Roman" w:cs="Times New Roman"/>
          <w:sz w:val="28"/>
          <w:szCs w:val="28"/>
        </w:rPr>
        <w:t xml:space="preserve"> в неделю.</w:t>
      </w:r>
      <w:r w:rsidR="00DF2A0F" w:rsidRPr="00CF2126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часа -</w:t>
      </w:r>
      <w:r w:rsidR="000E43F1" w:rsidRPr="00CF2126">
        <w:rPr>
          <w:rFonts w:ascii="Times New Roman" w:hAnsi="Times New Roman" w:cs="Times New Roman"/>
          <w:sz w:val="28"/>
          <w:szCs w:val="28"/>
        </w:rPr>
        <w:t xml:space="preserve"> </w:t>
      </w:r>
      <w:r w:rsidR="00842D0F">
        <w:rPr>
          <w:rFonts w:ascii="Times New Roman" w:hAnsi="Times New Roman" w:cs="Times New Roman"/>
          <w:sz w:val="28"/>
          <w:szCs w:val="28"/>
        </w:rPr>
        <w:t>45</w:t>
      </w:r>
      <w:r w:rsidR="00DF2A0F" w:rsidRPr="00CF2126">
        <w:rPr>
          <w:rFonts w:ascii="Times New Roman" w:hAnsi="Times New Roman" w:cs="Times New Roman"/>
          <w:sz w:val="28"/>
          <w:szCs w:val="28"/>
        </w:rPr>
        <w:t xml:space="preserve"> мин.</w:t>
      </w:r>
      <w:r w:rsidRPr="00CF2126">
        <w:rPr>
          <w:rFonts w:ascii="Times New Roman" w:hAnsi="Times New Roman" w:cs="Times New Roman"/>
          <w:sz w:val="28"/>
          <w:szCs w:val="28"/>
        </w:rPr>
        <w:t xml:space="preserve"> 1, 2, 3 год обучения по 36 часов</w:t>
      </w:r>
      <w:r w:rsidR="00842D0F">
        <w:rPr>
          <w:rFonts w:ascii="Times New Roman" w:hAnsi="Times New Roman" w:cs="Times New Roman"/>
          <w:sz w:val="28"/>
          <w:szCs w:val="28"/>
        </w:rPr>
        <w:t xml:space="preserve"> в</w:t>
      </w:r>
      <w:r w:rsidRPr="00CF2126">
        <w:rPr>
          <w:rFonts w:ascii="Times New Roman" w:hAnsi="Times New Roman" w:cs="Times New Roman"/>
          <w:sz w:val="28"/>
          <w:szCs w:val="28"/>
        </w:rPr>
        <w:t xml:space="preserve"> год. Наполняемость группы до 12 человек. Состав группы разновозрастной.</w:t>
      </w:r>
      <w:r w:rsidR="00DF2A0F"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126">
        <w:rPr>
          <w:rFonts w:ascii="Times New Roman" w:hAnsi="Times New Roman" w:cs="Times New Roman"/>
          <w:sz w:val="28"/>
          <w:szCs w:val="28"/>
        </w:rPr>
        <w:t>Форма обучения: очная.</w:t>
      </w:r>
    </w:p>
    <w:p w14:paraId="1EC4962E" w14:textId="77777777" w:rsidR="008963E2" w:rsidRPr="00CF2126" w:rsidRDefault="008963E2" w:rsidP="00CF21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F2126">
        <w:rPr>
          <w:rFonts w:ascii="Times New Roman" w:hAnsi="Times New Roman" w:cs="Times New Roman"/>
          <w:sz w:val="28"/>
          <w:szCs w:val="28"/>
        </w:rPr>
        <w:t xml:space="preserve"> обеспечение эстетического, интеллектуального, нравственного развития воспитанников: Воспитание творческой индивидуальности ребенка, развитие интереса и отзывчивости к искусству театра и актерской деятельности.</w:t>
      </w:r>
    </w:p>
    <w:p w14:paraId="76C22E16" w14:textId="77777777" w:rsidR="008963E2" w:rsidRPr="00CF2126" w:rsidRDefault="008963E2" w:rsidP="00CF21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F2126">
        <w:rPr>
          <w:rFonts w:ascii="Times New Roman" w:hAnsi="Times New Roman" w:cs="Times New Roman"/>
          <w:sz w:val="28"/>
          <w:szCs w:val="28"/>
        </w:rPr>
        <w:t xml:space="preserve"> 1. Создание условий для воспитания и творческой самореализации раскованного, общительного ребенка, владеющего своим телом и словом, слышащего и понимающего партнера во взаимодействии.</w:t>
      </w:r>
    </w:p>
    <w:p w14:paraId="126EF7DC" w14:textId="77777777" w:rsidR="008963E2" w:rsidRPr="00CF2126" w:rsidRDefault="008963E2" w:rsidP="00CF21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2. Воспитание и развитие внутренней (воля, память, мышление, внимание, воображение, подлинность в ощущениях) и внешней (чувства ритма, темпа, чувства пространства и времени, вера в предлагаемые обстоятельства) техники актера в каждом ребенке.</w:t>
      </w:r>
    </w:p>
    <w:p w14:paraId="46275BC2" w14:textId="77777777" w:rsidR="008963E2" w:rsidRPr="00CF2126" w:rsidRDefault="008963E2" w:rsidP="00CF21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3. Совершенствование грамматического строя речи ребенка, его звуковой культуры, монологической, диалогической формы речи, обучение орфоэпическим нормам современной русской сценической речи, эффективному общению и речевой выразительности.</w:t>
      </w:r>
    </w:p>
    <w:p w14:paraId="6EF7FB17" w14:textId="77777777" w:rsidR="008963E2" w:rsidRPr="00CF2126" w:rsidRDefault="008963E2" w:rsidP="00CF21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4. Совершенствование игровых навыков и творческой самостоятельности детей через постановку музыкальных, театральных сказок, кукольных спектаклей, игр-драматизаций, упражнений актерского тренинга.</w:t>
      </w:r>
    </w:p>
    <w:p w14:paraId="3A68847C" w14:textId="77777777" w:rsidR="008963E2" w:rsidRPr="00CF2126" w:rsidRDefault="008963E2" w:rsidP="00CF21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5. Знакомство с историей и развитием театрального искусства: развитие познавательных интересов через расширение представлений о видах театрального искусства.</w:t>
      </w:r>
    </w:p>
    <w:p w14:paraId="56AF6EE0" w14:textId="77777777" w:rsidR="008963E2" w:rsidRPr="00CF2126" w:rsidRDefault="008963E2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3D5B72" w14:textId="77777777" w:rsidR="008963E2" w:rsidRPr="00CF2126" w:rsidRDefault="008963E2" w:rsidP="00CF2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</w:t>
      </w:r>
      <w:proofErr w:type="gramStart"/>
      <w:r w:rsidRPr="00CF2126">
        <w:rPr>
          <w:rFonts w:ascii="Times New Roman" w:hAnsi="Times New Roman" w:cs="Times New Roman"/>
          <w:b/>
          <w:sz w:val="28"/>
          <w:szCs w:val="28"/>
        </w:rPr>
        <w:t xml:space="preserve">план  </w:t>
      </w:r>
      <w:r w:rsidRPr="00CF21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CF2126">
        <w:rPr>
          <w:rFonts w:ascii="Times New Roman" w:hAnsi="Times New Roman" w:cs="Times New Roman"/>
          <w:b/>
          <w:sz w:val="28"/>
          <w:szCs w:val="28"/>
        </w:rPr>
        <w:t xml:space="preserve"> года обучения.</w:t>
      </w:r>
    </w:p>
    <w:tbl>
      <w:tblPr>
        <w:tblW w:w="10491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851"/>
        <w:gridCol w:w="992"/>
        <w:gridCol w:w="1418"/>
        <w:gridCol w:w="1985"/>
      </w:tblGrid>
      <w:tr w:rsidR="008963E2" w:rsidRPr="00CF2126" w14:paraId="614FF3EC" w14:textId="77777777" w:rsidTr="00F869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E9F69D" w14:textId="77777777" w:rsidR="008963E2" w:rsidRPr="00CF2126" w:rsidRDefault="008963E2" w:rsidP="00CF2126">
            <w:pPr>
              <w:pStyle w:val="a9"/>
              <w:ind w:hanging="55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F2126">
              <w:rPr>
                <w:rFonts w:cs="Times New Roman"/>
                <w:bCs/>
                <w:sz w:val="28"/>
                <w:szCs w:val="28"/>
              </w:rPr>
              <w:t>N п\п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A6A27A" w14:textId="77777777" w:rsidR="008963E2" w:rsidRPr="00CF2126" w:rsidRDefault="008963E2" w:rsidP="00CF2126">
            <w:pPr>
              <w:pStyle w:val="a9"/>
              <w:ind w:hanging="55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F2126">
              <w:rPr>
                <w:rFonts w:cs="Times New Roman"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B3FA10" w14:textId="77777777" w:rsidR="008963E2" w:rsidRPr="00CF2126" w:rsidRDefault="008963E2" w:rsidP="00CF2126">
            <w:pPr>
              <w:pStyle w:val="a9"/>
              <w:ind w:hanging="55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F2126">
              <w:rPr>
                <w:rFonts w:cs="Times New Roman"/>
                <w:bCs/>
                <w:sz w:val="28"/>
                <w:szCs w:val="28"/>
              </w:rPr>
              <w:t>Всего</w:t>
            </w:r>
          </w:p>
          <w:p w14:paraId="038D0631" w14:textId="77777777" w:rsidR="008963E2" w:rsidRPr="00CF2126" w:rsidRDefault="008963E2" w:rsidP="00CF2126">
            <w:pPr>
              <w:pStyle w:val="a9"/>
              <w:ind w:hanging="55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F2126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333920" w14:textId="77777777" w:rsidR="008963E2" w:rsidRPr="00CF2126" w:rsidRDefault="008963E2" w:rsidP="00CF2126">
            <w:pPr>
              <w:pStyle w:val="a9"/>
              <w:ind w:hanging="55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F2126">
              <w:rPr>
                <w:rFonts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36AB9" w14:textId="77777777" w:rsidR="008963E2" w:rsidRPr="00CF2126" w:rsidRDefault="008963E2" w:rsidP="00CF2126">
            <w:pPr>
              <w:pStyle w:val="a9"/>
              <w:ind w:hanging="55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F2126">
              <w:rPr>
                <w:rFonts w:cs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21CD8" w14:textId="77777777" w:rsidR="00F869F8" w:rsidRPr="00CF2126" w:rsidRDefault="008963E2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Форма аттестации/</w:t>
            </w:r>
          </w:p>
          <w:p w14:paraId="02D93196" w14:textId="77777777" w:rsidR="008963E2" w:rsidRPr="00CF2126" w:rsidRDefault="008963E2" w:rsidP="00CF2126">
            <w:pPr>
              <w:pStyle w:val="a9"/>
              <w:ind w:hanging="55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контроля</w:t>
            </w:r>
          </w:p>
        </w:tc>
      </w:tr>
      <w:tr w:rsidR="008963E2" w:rsidRPr="00CF2126" w14:paraId="7C8C4566" w14:textId="77777777" w:rsidTr="00F869F8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4D99EC" w14:textId="77777777" w:rsidR="008963E2" w:rsidRPr="00CF2126" w:rsidRDefault="008963E2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16E6DF" w14:textId="77777777" w:rsidR="008963E2" w:rsidRPr="00CF2126" w:rsidRDefault="008963E2" w:rsidP="00CF2126">
            <w:pPr>
              <w:pStyle w:val="a9"/>
              <w:ind w:hanging="55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Вводное занятие, заключительное занятие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A3E7AF" w14:textId="77777777" w:rsidR="008963E2" w:rsidRPr="00CF2126" w:rsidRDefault="006405A4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FBE2EB" w14:textId="77777777" w:rsidR="008963E2" w:rsidRPr="00CF2126" w:rsidRDefault="006405A4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1.5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D09A5" w14:textId="77777777" w:rsidR="008963E2" w:rsidRPr="00CF2126" w:rsidRDefault="006405A4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1.5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7CDBA" w14:textId="77777777" w:rsidR="008963E2" w:rsidRPr="00CF2126" w:rsidRDefault="00010DC3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8963E2" w:rsidRPr="00CF2126" w14:paraId="6468E075" w14:textId="77777777" w:rsidTr="00F869F8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4F6725" w14:textId="77777777" w:rsidR="008963E2" w:rsidRPr="00CF2126" w:rsidRDefault="008963E2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34D17A" w14:textId="77777777" w:rsidR="008963E2" w:rsidRPr="00CF2126" w:rsidRDefault="008963E2" w:rsidP="00CF2126">
            <w:pPr>
              <w:pStyle w:val="a9"/>
              <w:ind w:hanging="55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Театральная игра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5529C2" w14:textId="77777777" w:rsidR="008963E2" w:rsidRPr="00CF2126" w:rsidRDefault="006405A4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2FDBCE" w14:textId="77777777" w:rsidR="008963E2" w:rsidRPr="00CF2126" w:rsidRDefault="008963E2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4</w:t>
            </w:r>
            <w:r w:rsidR="006405A4" w:rsidRPr="00CF2126">
              <w:rPr>
                <w:rFonts w:cs="Times New Roman"/>
                <w:sz w:val="28"/>
                <w:szCs w:val="28"/>
              </w:rPr>
              <w:t>.5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05011" w14:textId="77777777" w:rsidR="008963E2" w:rsidRPr="00CF2126" w:rsidRDefault="006405A4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25.5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C7B09" w14:textId="77777777" w:rsidR="008963E2" w:rsidRPr="00CF2126" w:rsidRDefault="00010DC3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8963E2" w:rsidRPr="00CF2126" w14:paraId="0AF88166" w14:textId="77777777" w:rsidTr="00F869F8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77E0B1" w14:textId="77777777" w:rsidR="008963E2" w:rsidRPr="00CF2126" w:rsidRDefault="008963E2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F3A743" w14:textId="77777777" w:rsidR="008963E2" w:rsidRPr="00CF2126" w:rsidRDefault="008963E2" w:rsidP="00CF2126">
            <w:pPr>
              <w:pStyle w:val="a9"/>
              <w:ind w:hanging="55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Культура и техника речи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64A1B0" w14:textId="77777777" w:rsidR="008963E2" w:rsidRPr="00CF2126" w:rsidRDefault="008963E2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9BA971" w14:textId="77777777" w:rsidR="008963E2" w:rsidRPr="00CF2126" w:rsidRDefault="006405A4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018FC" w14:textId="77777777" w:rsidR="008963E2" w:rsidRPr="00CF2126" w:rsidRDefault="008963E2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3</w:t>
            </w:r>
            <w:r w:rsidR="006405A4" w:rsidRPr="00CF212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B5994" w14:textId="77777777" w:rsidR="008963E2" w:rsidRPr="00CF2126" w:rsidRDefault="00010DC3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8963E2" w:rsidRPr="00CF2126" w14:paraId="0179D0B8" w14:textId="77777777" w:rsidTr="00F869F8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88D87A" w14:textId="77777777" w:rsidR="008963E2" w:rsidRPr="00CF2126" w:rsidRDefault="008963E2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E5C9E3" w14:textId="77777777" w:rsidR="008963E2" w:rsidRPr="00CF2126" w:rsidRDefault="008963E2" w:rsidP="00CF2126">
            <w:pPr>
              <w:pStyle w:val="a9"/>
              <w:ind w:hanging="55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Ритмопластика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7EF631" w14:textId="77777777" w:rsidR="008963E2" w:rsidRPr="00CF2126" w:rsidRDefault="008963E2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B7587F" w14:textId="77777777" w:rsidR="008963E2" w:rsidRPr="00CF2126" w:rsidRDefault="006405A4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AB770" w14:textId="77777777" w:rsidR="008963E2" w:rsidRPr="00CF2126" w:rsidRDefault="008963E2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2</w:t>
            </w:r>
            <w:r w:rsidR="006405A4" w:rsidRPr="00CF212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C049D" w14:textId="77777777" w:rsidR="008963E2" w:rsidRPr="00CF2126" w:rsidRDefault="00010DC3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8963E2" w:rsidRPr="00CF2126" w14:paraId="5530A96E" w14:textId="77777777" w:rsidTr="00F869F8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48DE3A" w14:textId="77777777" w:rsidR="008963E2" w:rsidRPr="00CF2126" w:rsidRDefault="008963E2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821BD2" w14:textId="77777777" w:rsidR="008963E2" w:rsidRPr="00CF2126" w:rsidRDefault="008963E2" w:rsidP="00CF2126">
            <w:pPr>
              <w:pStyle w:val="a9"/>
              <w:ind w:hanging="55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720C3A" w14:textId="77777777" w:rsidR="008963E2" w:rsidRPr="00CF2126" w:rsidRDefault="008963E2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1</w:t>
            </w:r>
            <w:r w:rsidR="006405A4" w:rsidRPr="00CF212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4BC4BD" w14:textId="77777777" w:rsidR="008963E2" w:rsidRPr="00CF2126" w:rsidRDefault="00F91B3B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7854A" w14:textId="77777777" w:rsidR="008963E2" w:rsidRPr="00CF2126" w:rsidRDefault="008963E2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140D2" w14:textId="77777777" w:rsidR="008963E2" w:rsidRPr="00CF2126" w:rsidRDefault="00010DC3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Тест</w:t>
            </w:r>
          </w:p>
        </w:tc>
      </w:tr>
      <w:tr w:rsidR="008963E2" w:rsidRPr="00CF2126" w14:paraId="53B8EC82" w14:textId="77777777" w:rsidTr="00F869F8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E0C597" w14:textId="77777777" w:rsidR="008963E2" w:rsidRPr="00CF2126" w:rsidRDefault="008963E2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090986" w14:textId="77777777" w:rsidR="008963E2" w:rsidRPr="00CF2126" w:rsidRDefault="008963E2" w:rsidP="00CF2126">
            <w:pPr>
              <w:pStyle w:val="a9"/>
              <w:ind w:hanging="55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F2126">
              <w:rPr>
                <w:rFonts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BF2116" w14:textId="77777777" w:rsidR="008963E2" w:rsidRPr="00CF2126" w:rsidRDefault="00F869F8" w:rsidP="00CF2126">
            <w:pPr>
              <w:pStyle w:val="a9"/>
              <w:ind w:hanging="55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F2126">
              <w:rPr>
                <w:rFonts w:cs="Times New Roman"/>
                <w:b/>
                <w:color w:val="auto"/>
                <w:sz w:val="28"/>
                <w:szCs w:val="28"/>
              </w:rPr>
              <w:t>108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6526CE" w14:textId="77777777" w:rsidR="008963E2" w:rsidRPr="00CF2126" w:rsidRDefault="00F91B3B" w:rsidP="00CF2126">
            <w:pPr>
              <w:pStyle w:val="a9"/>
              <w:ind w:hanging="55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F2126">
              <w:rPr>
                <w:rFonts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E7033" w14:textId="77777777" w:rsidR="008963E2" w:rsidRPr="00CF2126" w:rsidRDefault="00F91B3B" w:rsidP="00CF2126">
            <w:pPr>
              <w:pStyle w:val="a9"/>
              <w:ind w:hanging="55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F2126">
              <w:rPr>
                <w:rFonts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31351" w14:textId="77777777" w:rsidR="008963E2" w:rsidRPr="00CF2126" w:rsidRDefault="008963E2" w:rsidP="00CF2126">
            <w:pPr>
              <w:pStyle w:val="a9"/>
              <w:ind w:hanging="55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78560825" w14:textId="77777777" w:rsidR="00F869F8" w:rsidRPr="00CF2126" w:rsidRDefault="00F869F8" w:rsidP="00CF2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837A3D" w14:textId="77777777" w:rsidR="008963E2" w:rsidRPr="00CF2126" w:rsidRDefault="008963E2" w:rsidP="00CF2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</w:t>
      </w:r>
      <w:proofErr w:type="gramStart"/>
      <w:r w:rsidRPr="00CF2126">
        <w:rPr>
          <w:rFonts w:ascii="Times New Roman" w:hAnsi="Times New Roman" w:cs="Times New Roman"/>
          <w:b/>
          <w:sz w:val="28"/>
          <w:szCs w:val="28"/>
        </w:rPr>
        <w:t xml:space="preserve">план  </w:t>
      </w:r>
      <w:r w:rsidRPr="00CF212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End"/>
      <w:r w:rsidRPr="00CF2126">
        <w:rPr>
          <w:rFonts w:ascii="Times New Roman" w:hAnsi="Times New Roman" w:cs="Times New Roman"/>
          <w:b/>
          <w:sz w:val="28"/>
          <w:szCs w:val="28"/>
        </w:rPr>
        <w:t xml:space="preserve"> года обучения.</w:t>
      </w:r>
    </w:p>
    <w:tbl>
      <w:tblPr>
        <w:tblW w:w="10490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851"/>
        <w:gridCol w:w="992"/>
        <w:gridCol w:w="1418"/>
        <w:gridCol w:w="1984"/>
      </w:tblGrid>
      <w:tr w:rsidR="00F869F8" w:rsidRPr="00CF2126" w14:paraId="12BCD3C0" w14:textId="77777777" w:rsidTr="00F869F8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F5474F" w14:textId="77777777" w:rsidR="00F869F8" w:rsidRPr="00CF2126" w:rsidRDefault="00F869F8" w:rsidP="00CF2126">
            <w:pPr>
              <w:pStyle w:val="a9"/>
              <w:ind w:firstLine="87"/>
              <w:jc w:val="both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F2126">
              <w:rPr>
                <w:rFonts w:cs="Times New Roman"/>
                <w:bCs/>
                <w:sz w:val="28"/>
                <w:szCs w:val="28"/>
                <w:lang w:val="en-US"/>
              </w:rPr>
              <w:lastRenderedPageBreak/>
              <w:t>N</w:t>
            </w:r>
          </w:p>
          <w:p w14:paraId="41BD70AD" w14:textId="77777777" w:rsidR="00F869F8" w:rsidRPr="00CF2126" w:rsidRDefault="00F869F8" w:rsidP="00CF2126">
            <w:pPr>
              <w:pStyle w:val="a9"/>
              <w:ind w:firstLine="87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F2126">
              <w:rPr>
                <w:rFonts w:cs="Times New Roman"/>
                <w:bCs/>
                <w:sz w:val="28"/>
                <w:szCs w:val="28"/>
              </w:rPr>
              <w:t>п\п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98618F" w14:textId="77777777" w:rsidR="00F869F8" w:rsidRPr="00CF2126" w:rsidRDefault="00F869F8" w:rsidP="00CF2126">
            <w:pPr>
              <w:pStyle w:val="a9"/>
              <w:ind w:firstLine="87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F2126">
              <w:rPr>
                <w:rFonts w:cs="Times New Roman"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E37414" w14:textId="77777777" w:rsidR="00F869F8" w:rsidRPr="00CF2126" w:rsidRDefault="00F869F8" w:rsidP="00CF2126">
            <w:pPr>
              <w:pStyle w:val="a9"/>
              <w:rPr>
                <w:rFonts w:cs="Times New Roman"/>
                <w:bCs/>
                <w:sz w:val="28"/>
                <w:szCs w:val="28"/>
              </w:rPr>
            </w:pPr>
            <w:r w:rsidRPr="00CF2126">
              <w:rPr>
                <w:rFonts w:cs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E907E6" w14:textId="77777777" w:rsidR="00F869F8" w:rsidRPr="00CF2126" w:rsidRDefault="00F869F8" w:rsidP="00CF2126">
            <w:pPr>
              <w:pStyle w:val="a9"/>
              <w:rPr>
                <w:rFonts w:cs="Times New Roman"/>
                <w:bCs/>
                <w:sz w:val="28"/>
                <w:szCs w:val="28"/>
              </w:rPr>
            </w:pPr>
            <w:r w:rsidRPr="00CF2126">
              <w:rPr>
                <w:rFonts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0B3DB" w14:textId="77777777" w:rsidR="00F869F8" w:rsidRPr="00CF2126" w:rsidRDefault="00F869F8" w:rsidP="00CF2126">
            <w:pPr>
              <w:pStyle w:val="a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CF2126">
              <w:rPr>
                <w:rFonts w:cs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0C654" w14:textId="77777777" w:rsidR="00F869F8" w:rsidRPr="00CF2126" w:rsidRDefault="00F869F8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Форма аттестации/</w:t>
            </w:r>
          </w:p>
          <w:p w14:paraId="7BA56266" w14:textId="77777777" w:rsidR="00F869F8" w:rsidRPr="00CF2126" w:rsidRDefault="00F869F8" w:rsidP="00CF2126">
            <w:pPr>
              <w:pStyle w:val="a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контроля</w:t>
            </w:r>
          </w:p>
        </w:tc>
      </w:tr>
      <w:tr w:rsidR="00F869F8" w:rsidRPr="00CF2126" w14:paraId="3F9783D9" w14:textId="77777777" w:rsidTr="00F869F8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14276B" w14:textId="77777777" w:rsidR="00F869F8" w:rsidRPr="00CF2126" w:rsidRDefault="00F869F8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391654" w14:textId="77777777" w:rsidR="00F869F8" w:rsidRPr="00CF2126" w:rsidRDefault="00F869F8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Вводное занятие, заключительное занятие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1A6212" w14:textId="77777777" w:rsidR="00F869F8" w:rsidRPr="00CF2126" w:rsidRDefault="00F869F8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30FFF1" w14:textId="77777777" w:rsidR="00F869F8" w:rsidRPr="00CF2126" w:rsidRDefault="00010DC3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1.5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78B41" w14:textId="77777777" w:rsidR="00F869F8" w:rsidRPr="00CF2126" w:rsidRDefault="00010DC3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1.5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63121" w14:textId="77777777" w:rsidR="00F869F8" w:rsidRPr="00CF2126" w:rsidRDefault="00010DC3" w:rsidP="00CF2126">
            <w:pPr>
              <w:pStyle w:val="a9"/>
              <w:ind w:firstLine="87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F869F8" w:rsidRPr="00CF2126" w14:paraId="1E640054" w14:textId="77777777" w:rsidTr="00F869F8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A9F2E6" w14:textId="77777777" w:rsidR="00F869F8" w:rsidRPr="00CF2126" w:rsidRDefault="00F869F8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D83DF1" w14:textId="77777777" w:rsidR="00F869F8" w:rsidRPr="00CF2126" w:rsidRDefault="00F869F8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Театральная игра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CD1EF7" w14:textId="77777777" w:rsidR="00F869F8" w:rsidRPr="00CF2126" w:rsidRDefault="00F869F8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29D075" w14:textId="77777777" w:rsidR="00F869F8" w:rsidRPr="00CF2126" w:rsidRDefault="00010DC3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F378" w14:textId="77777777" w:rsidR="00F869F8" w:rsidRPr="00CF2126" w:rsidRDefault="00010DC3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09B3" w14:textId="77777777" w:rsidR="00F869F8" w:rsidRPr="00CF2126" w:rsidRDefault="00010DC3" w:rsidP="00CF2126">
            <w:pPr>
              <w:pStyle w:val="a9"/>
              <w:ind w:firstLine="87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F869F8" w:rsidRPr="00CF2126" w14:paraId="50D99383" w14:textId="77777777" w:rsidTr="00F869F8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6D6A5B" w14:textId="77777777" w:rsidR="00F869F8" w:rsidRPr="00CF2126" w:rsidRDefault="00F869F8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962F13" w14:textId="77777777" w:rsidR="00F869F8" w:rsidRPr="00CF2126" w:rsidRDefault="00F869F8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Культура и техника речи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98DC38" w14:textId="77777777" w:rsidR="00F869F8" w:rsidRPr="00CF2126" w:rsidRDefault="00F869F8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4534E6" w14:textId="77777777" w:rsidR="00F869F8" w:rsidRPr="00CF2126" w:rsidRDefault="00010DC3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B2C41" w14:textId="77777777" w:rsidR="00F869F8" w:rsidRPr="00CF2126" w:rsidRDefault="00010DC3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7.5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D8524" w14:textId="77777777" w:rsidR="00F869F8" w:rsidRPr="00CF2126" w:rsidRDefault="00010DC3" w:rsidP="00CF2126">
            <w:pPr>
              <w:pStyle w:val="a9"/>
              <w:ind w:firstLine="87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F869F8" w:rsidRPr="00CF2126" w14:paraId="4AA2ECFE" w14:textId="77777777" w:rsidTr="00F869F8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FCF5D6" w14:textId="77777777" w:rsidR="00F869F8" w:rsidRPr="00CF2126" w:rsidRDefault="00F869F8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6FE624" w14:textId="77777777" w:rsidR="00F869F8" w:rsidRPr="00CF2126" w:rsidRDefault="00F869F8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Ритмопластика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DCACED" w14:textId="77777777" w:rsidR="00F869F8" w:rsidRPr="00CF2126" w:rsidRDefault="00F869F8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E2BC43" w14:textId="77777777" w:rsidR="00F869F8" w:rsidRPr="00CF2126" w:rsidRDefault="00010DC3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7.5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D5113" w14:textId="77777777" w:rsidR="00F869F8" w:rsidRPr="00CF2126" w:rsidRDefault="00010DC3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16.5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C0D9B" w14:textId="77777777" w:rsidR="00F869F8" w:rsidRPr="00CF2126" w:rsidRDefault="00010DC3" w:rsidP="00CF2126">
            <w:pPr>
              <w:pStyle w:val="a9"/>
              <w:ind w:firstLine="87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F869F8" w:rsidRPr="00CF2126" w14:paraId="64B5191D" w14:textId="77777777" w:rsidTr="00F869F8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6AA583" w14:textId="77777777" w:rsidR="00F869F8" w:rsidRPr="00CF2126" w:rsidRDefault="00F869F8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5C793F" w14:textId="77777777" w:rsidR="00F869F8" w:rsidRPr="00CF2126" w:rsidRDefault="00F869F8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A41384" w14:textId="77777777" w:rsidR="00F869F8" w:rsidRPr="00CF2126" w:rsidRDefault="00F869F8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8DA08B" w14:textId="77777777" w:rsidR="00F869F8" w:rsidRPr="00CF2126" w:rsidRDefault="00010DC3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4E7E3" w14:textId="77777777" w:rsidR="00F869F8" w:rsidRPr="00CF2126" w:rsidRDefault="00010DC3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1.5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0BED0" w14:textId="77777777" w:rsidR="00F869F8" w:rsidRPr="00CF2126" w:rsidRDefault="00010DC3" w:rsidP="00CF2126">
            <w:pPr>
              <w:pStyle w:val="a9"/>
              <w:ind w:firstLine="87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Тест</w:t>
            </w:r>
          </w:p>
        </w:tc>
      </w:tr>
      <w:tr w:rsidR="00F869F8" w:rsidRPr="00CF2126" w14:paraId="4C2D0317" w14:textId="77777777" w:rsidTr="00F869F8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914893" w14:textId="77777777" w:rsidR="00F869F8" w:rsidRPr="00CF2126" w:rsidRDefault="00F869F8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99FD7A" w14:textId="77777777" w:rsidR="00F869F8" w:rsidRPr="00CF2126" w:rsidRDefault="00F869F8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Работа над спектаклем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9E1580" w14:textId="77777777" w:rsidR="00F869F8" w:rsidRPr="00CF2126" w:rsidRDefault="00F869F8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ABA3B8" w14:textId="77777777" w:rsidR="00F869F8" w:rsidRPr="00CF2126" w:rsidRDefault="00010DC3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4A9FA" w14:textId="77777777" w:rsidR="00F869F8" w:rsidRPr="00CF2126" w:rsidRDefault="00010DC3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9B762" w14:textId="77777777" w:rsidR="00F869F8" w:rsidRPr="00CF2126" w:rsidRDefault="00010DC3" w:rsidP="00CF2126">
            <w:pPr>
              <w:pStyle w:val="a9"/>
              <w:ind w:firstLine="87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Творческая работа</w:t>
            </w:r>
          </w:p>
        </w:tc>
      </w:tr>
      <w:tr w:rsidR="00F869F8" w:rsidRPr="00CF2126" w14:paraId="0F07186F" w14:textId="77777777" w:rsidTr="00F869F8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DC770C" w14:textId="77777777" w:rsidR="00F869F8" w:rsidRPr="00CF2126" w:rsidRDefault="00F869F8" w:rsidP="00CF2126">
            <w:pPr>
              <w:pStyle w:val="a9"/>
              <w:ind w:firstLine="8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D00491" w14:textId="77777777" w:rsidR="00F869F8" w:rsidRPr="00CF2126" w:rsidRDefault="00F869F8" w:rsidP="00CF2126">
            <w:pPr>
              <w:pStyle w:val="a9"/>
              <w:ind w:firstLine="8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F2126">
              <w:rPr>
                <w:rFonts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4BF63C" w14:textId="77777777" w:rsidR="00F869F8" w:rsidRPr="00CF2126" w:rsidRDefault="00010DC3" w:rsidP="00CF2126">
            <w:pPr>
              <w:pStyle w:val="a9"/>
              <w:ind w:firstLine="8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F2126">
              <w:rPr>
                <w:rFonts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32212E" w14:textId="77777777" w:rsidR="00F869F8" w:rsidRPr="00CF2126" w:rsidRDefault="00F869F8" w:rsidP="00CF2126">
            <w:pPr>
              <w:pStyle w:val="a9"/>
              <w:ind w:firstLine="8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F2126">
              <w:rPr>
                <w:rFonts w:cs="Times New Roman"/>
                <w:b/>
                <w:sz w:val="28"/>
                <w:szCs w:val="28"/>
              </w:rPr>
              <w:t>3</w:t>
            </w:r>
            <w:r w:rsidR="00010DC3" w:rsidRPr="00CF2126"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FC330" w14:textId="77777777" w:rsidR="00F869F8" w:rsidRPr="00CF2126" w:rsidRDefault="006405A4" w:rsidP="00CF2126">
            <w:pPr>
              <w:pStyle w:val="a9"/>
              <w:ind w:firstLine="8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F2126">
              <w:rPr>
                <w:rFonts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014B4" w14:textId="77777777" w:rsidR="00F869F8" w:rsidRPr="00CF2126" w:rsidRDefault="00F869F8" w:rsidP="00CF2126">
            <w:pPr>
              <w:pStyle w:val="a9"/>
              <w:ind w:firstLine="87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1E41020A" w14:textId="77777777" w:rsidR="008963E2" w:rsidRPr="00CF2126" w:rsidRDefault="008963E2" w:rsidP="00CF2126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Учебно-тематический план </w:t>
      </w:r>
      <w:r w:rsidRPr="00CF212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2126"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tbl>
      <w:tblPr>
        <w:tblW w:w="10490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851"/>
        <w:gridCol w:w="992"/>
        <w:gridCol w:w="1418"/>
        <w:gridCol w:w="1984"/>
      </w:tblGrid>
      <w:tr w:rsidR="00010DC3" w:rsidRPr="00CF2126" w14:paraId="2CD66323" w14:textId="77777777" w:rsidTr="00010DC3">
        <w:trPr>
          <w:trHeight w:val="89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F7F773" w14:textId="77777777" w:rsidR="00010DC3" w:rsidRPr="00CF2126" w:rsidRDefault="00010DC3" w:rsidP="00CF2126">
            <w:pPr>
              <w:pStyle w:val="a9"/>
              <w:ind w:hanging="46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F2126">
              <w:rPr>
                <w:rFonts w:cs="Times New Roman"/>
                <w:bCs/>
                <w:sz w:val="28"/>
                <w:szCs w:val="28"/>
              </w:rPr>
              <w:t>N п\п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DCCAFF" w14:textId="77777777" w:rsidR="00010DC3" w:rsidRPr="00CF2126" w:rsidRDefault="00010DC3" w:rsidP="00CF2126">
            <w:pPr>
              <w:pStyle w:val="a9"/>
              <w:ind w:hanging="46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F2126">
              <w:rPr>
                <w:rFonts w:cs="Times New Roman"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6478C5" w14:textId="77777777" w:rsidR="00010DC3" w:rsidRPr="00CF2126" w:rsidRDefault="00010DC3" w:rsidP="00CF2126">
            <w:pPr>
              <w:pStyle w:val="a9"/>
              <w:ind w:hanging="46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F2126">
              <w:rPr>
                <w:rFonts w:cs="Times New Roman"/>
                <w:bCs/>
                <w:sz w:val="28"/>
                <w:szCs w:val="28"/>
              </w:rPr>
              <w:t xml:space="preserve">Всего </w:t>
            </w:r>
          </w:p>
          <w:p w14:paraId="4779F921" w14:textId="77777777" w:rsidR="00010DC3" w:rsidRPr="00CF2126" w:rsidRDefault="00010DC3" w:rsidP="00CF2126">
            <w:pPr>
              <w:pStyle w:val="a9"/>
              <w:ind w:hanging="46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F2126">
              <w:rPr>
                <w:rFonts w:cs="Times New Roman"/>
                <w:bCs/>
                <w:sz w:val="28"/>
                <w:szCs w:val="28"/>
              </w:rPr>
              <w:t>часов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573F7B" w14:textId="77777777" w:rsidR="00010DC3" w:rsidRPr="00CF2126" w:rsidRDefault="00010DC3" w:rsidP="00CF2126">
            <w:pPr>
              <w:pStyle w:val="a9"/>
              <w:ind w:hanging="46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F2126">
              <w:rPr>
                <w:rFonts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B1905" w14:textId="77777777" w:rsidR="00010DC3" w:rsidRPr="00CF2126" w:rsidRDefault="00010DC3" w:rsidP="00CF2126">
            <w:pPr>
              <w:pStyle w:val="a9"/>
              <w:ind w:hanging="46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CF2126">
              <w:rPr>
                <w:rFonts w:cs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B854C" w14:textId="77777777" w:rsidR="00010DC3" w:rsidRPr="00CF2126" w:rsidRDefault="00010DC3" w:rsidP="00CF2126">
            <w:pPr>
              <w:pStyle w:val="a9"/>
              <w:ind w:hanging="55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Форма аттестации/</w:t>
            </w:r>
          </w:p>
          <w:p w14:paraId="06E57C18" w14:textId="77777777" w:rsidR="00010DC3" w:rsidRPr="00CF2126" w:rsidRDefault="00010DC3" w:rsidP="00CF2126">
            <w:pPr>
              <w:pStyle w:val="a9"/>
              <w:ind w:hanging="46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контроля</w:t>
            </w:r>
          </w:p>
        </w:tc>
      </w:tr>
      <w:tr w:rsidR="00B034BD" w:rsidRPr="00CF2126" w14:paraId="1D4616B0" w14:textId="77777777" w:rsidTr="00010DC3">
        <w:trPr>
          <w:trHeight w:val="620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7A5F4F5" w14:textId="77777777" w:rsidR="00B034BD" w:rsidRPr="00CF2126" w:rsidRDefault="00B034BD" w:rsidP="00CF2126">
            <w:pPr>
              <w:pStyle w:val="a9"/>
              <w:ind w:hanging="46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14:paraId="74B31A2A" w14:textId="77777777" w:rsidR="00B034BD" w:rsidRPr="00CF2126" w:rsidRDefault="00B034BD" w:rsidP="00CF2126">
            <w:pPr>
              <w:pStyle w:val="a9"/>
              <w:ind w:hanging="46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Вводное занятие, заключительное занятие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5FFC22F" w14:textId="77777777" w:rsidR="00B034BD" w:rsidRPr="00CF2126" w:rsidRDefault="00B034BD" w:rsidP="00CF2126">
            <w:pPr>
              <w:pStyle w:val="a9"/>
              <w:ind w:hanging="46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FC9418B" w14:textId="77777777" w:rsidR="00B034BD" w:rsidRPr="00CF2126" w:rsidRDefault="00B034BD" w:rsidP="00CF2126">
            <w:pPr>
              <w:pStyle w:val="a9"/>
              <w:ind w:hanging="46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43B60" w14:textId="77777777" w:rsidR="00B034BD" w:rsidRPr="00CF2126" w:rsidRDefault="00B034BD" w:rsidP="00CF2126">
            <w:pPr>
              <w:pStyle w:val="a9"/>
              <w:ind w:hanging="46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6AF75" w14:textId="77777777" w:rsidR="00B034BD" w:rsidRPr="00CF2126" w:rsidRDefault="00B034BD" w:rsidP="00CF2126">
            <w:pPr>
              <w:pStyle w:val="a9"/>
              <w:ind w:hanging="46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тест</w:t>
            </w:r>
          </w:p>
        </w:tc>
      </w:tr>
      <w:tr w:rsidR="00B034BD" w:rsidRPr="00CF2126" w14:paraId="18EF5C9C" w14:textId="77777777" w:rsidTr="00010DC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4E12918" w14:textId="77777777" w:rsidR="00B034BD" w:rsidRPr="00CF2126" w:rsidRDefault="00B034BD" w:rsidP="00CF2126">
            <w:pPr>
              <w:pStyle w:val="a9"/>
              <w:ind w:hanging="46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14:paraId="6CF2384F" w14:textId="77777777" w:rsidR="00B034BD" w:rsidRPr="00CF2126" w:rsidRDefault="00B034BD" w:rsidP="00CF2126">
            <w:pPr>
              <w:pStyle w:val="a9"/>
              <w:ind w:hanging="46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Театральный словарь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367308D" w14:textId="77777777" w:rsidR="00B034BD" w:rsidRPr="00CF2126" w:rsidRDefault="00B034BD" w:rsidP="00CF2126">
            <w:pPr>
              <w:pStyle w:val="a9"/>
              <w:ind w:hanging="46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48BE62D2" w14:textId="77777777" w:rsidR="00B034BD" w:rsidRPr="00CF2126" w:rsidRDefault="00B034BD" w:rsidP="00CF2126">
            <w:pPr>
              <w:pStyle w:val="a9"/>
              <w:ind w:hanging="46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1.5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1E4B6" w14:textId="77777777" w:rsidR="00B034BD" w:rsidRPr="00CF2126" w:rsidRDefault="00B034BD" w:rsidP="00CF2126">
            <w:pPr>
              <w:pStyle w:val="a9"/>
              <w:ind w:hanging="46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1.5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FEC76" w14:textId="77777777" w:rsidR="00B034BD" w:rsidRPr="00CF2126" w:rsidRDefault="00B034BD" w:rsidP="00CF2126">
            <w:pPr>
              <w:pStyle w:val="a9"/>
              <w:ind w:hanging="46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тест</w:t>
            </w:r>
          </w:p>
        </w:tc>
      </w:tr>
      <w:tr w:rsidR="00B034BD" w:rsidRPr="00CF2126" w14:paraId="785CD95F" w14:textId="77777777" w:rsidTr="00010DC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1C09C2C" w14:textId="77777777" w:rsidR="00B034BD" w:rsidRPr="00CF2126" w:rsidRDefault="00B034BD" w:rsidP="00CF2126">
            <w:pPr>
              <w:pStyle w:val="a9"/>
              <w:ind w:hanging="46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14:paraId="4534131C" w14:textId="77777777" w:rsidR="00B034BD" w:rsidRPr="00CF2126" w:rsidRDefault="00B034BD" w:rsidP="00CF2126">
            <w:pPr>
              <w:pStyle w:val="a9"/>
              <w:ind w:hanging="46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 xml:space="preserve">Сценическая речь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9CDEBD1" w14:textId="77777777" w:rsidR="00B034BD" w:rsidRPr="00CF2126" w:rsidRDefault="00B034BD" w:rsidP="00CF2126">
            <w:pPr>
              <w:pStyle w:val="a9"/>
              <w:ind w:hanging="46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6BDC982D" w14:textId="77777777" w:rsidR="00B034BD" w:rsidRPr="00CF2126" w:rsidRDefault="00B034BD" w:rsidP="00CF2126">
            <w:pPr>
              <w:pStyle w:val="a9"/>
              <w:ind w:hanging="46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6DBE1" w14:textId="77777777" w:rsidR="00B034BD" w:rsidRPr="00CF2126" w:rsidRDefault="00B034BD" w:rsidP="00CF2126">
            <w:pPr>
              <w:pStyle w:val="a9"/>
              <w:ind w:hanging="46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DFF02" w14:textId="77777777" w:rsidR="00B034BD" w:rsidRPr="00CF2126" w:rsidRDefault="00B034BD" w:rsidP="00CF2126">
            <w:pPr>
              <w:pStyle w:val="a9"/>
              <w:ind w:hanging="46"/>
              <w:jc w:val="center"/>
              <w:rPr>
                <w:rFonts w:cs="Times New Roman"/>
                <w:sz w:val="28"/>
                <w:szCs w:val="28"/>
              </w:rPr>
            </w:pPr>
            <w:bookmarkStart w:id="1" w:name="OLE_LINK3"/>
            <w:bookmarkStart w:id="2" w:name="OLE_LINK4"/>
            <w:r w:rsidRPr="00CF2126">
              <w:rPr>
                <w:rFonts w:cs="Times New Roman"/>
                <w:sz w:val="28"/>
                <w:szCs w:val="28"/>
              </w:rPr>
              <w:t>Практическая работа</w:t>
            </w:r>
            <w:bookmarkEnd w:id="1"/>
            <w:bookmarkEnd w:id="2"/>
          </w:p>
        </w:tc>
      </w:tr>
      <w:tr w:rsidR="00B034BD" w:rsidRPr="00CF2126" w14:paraId="03923F10" w14:textId="77777777" w:rsidTr="00010DC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D0C1610" w14:textId="77777777" w:rsidR="00B034BD" w:rsidRPr="00CF2126" w:rsidRDefault="00B034BD" w:rsidP="00CF2126">
            <w:pPr>
              <w:pStyle w:val="a9"/>
              <w:ind w:hanging="46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14:paraId="73B723B9" w14:textId="77777777" w:rsidR="00B034BD" w:rsidRPr="00CF2126" w:rsidRDefault="00B034BD" w:rsidP="00CF2126">
            <w:pPr>
              <w:pStyle w:val="a9"/>
              <w:ind w:hanging="46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 xml:space="preserve">Пластика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3E26E16" w14:textId="77777777" w:rsidR="00B034BD" w:rsidRPr="00CF2126" w:rsidRDefault="00B034BD" w:rsidP="00CF2126">
            <w:pPr>
              <w:pStyle w:val="a9"/>
              <w:ind w:hanging="46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13.5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0A621D4" w14:textId="77777777" w:rsidR="00B034BD" w:rsidRPr="00CF2126" w:rsidRDefault="00B034BD" w:rsidP="00CF2126">
            <w:pPr>
              <w:pStyle w:val="a9"/>
              <w:ind w:hanging="46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C81B4" w14:textId="77777777" w:rsidR="00B034BD" w:rsidRPr="00CF2126" w:rsidRDefault="00B034BD" w:rsidP="00CF2126">
            <w:pPr>
              <w:pStyle w:val="a9"/>
              <w:ind w:hanging="46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10.5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8BF5E" w14:textId="77777777" w:rsidR="00B034BD" w:rsidRPr="00CF2126" w:rsidRDefault="00B034BD" w:rsidP="00CF2126">
            <w:pPr>
              <w:pStyle w:val="a9"/>
              <w:ind w:hanging="46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Практическая работа</w:t>
            </w:r>
          </w:p>
        </w:tc>
      </w:tr>
      <w:tr w:rsidR="00B034BD" w:rsidRPr="00CF2126" w14:paraId="585C0205" w14:textId="77777777" w:rsidTr="00010DC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C89E7FC" w14:textId="77777777" w:rsidR="00B034BD" w:rsidRPr="00CF2126" w:rsidRDefault="00B034BD" w:rsidP="00CF2126">
            <w:pPr>
              <w:pStyle w:val="a9"/>
              <w:ind w:hanging="46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14:paraId="71957799" w14:textId="77777777" w:rsidR="00B034BD" w:rsidRPr="00CF2126" w:rsidRDefault="00B034BD" w:rsidP="00CF2126">
            <w:pPr>
              <w:pStyle w:val="a9"/>
              <w:ind w:hanging="46"/>
              <w:jc w:val="both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Работа над спектаклем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E1A2C9C" w14:textId="77777777" w:rsidR="00B034BD" w:rsidRPr="00CF2126" w:rsidRDefault="00B034BD" w:rsidP="00CF2126">
            <w:pPr>
              <w:pStyle w:val="a9"/>
              <w:ind w:hanging="46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67.5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D2E1240" w14:textId="77777777" w:rsidR="00B034BD" w:rsidRPr="00CF2126" w:rsidRDefault="00B034BD" w:rsidP="00CF2126">
            <w:pPr>
              <w:pStyle w:val="a9"/>
              <w:ind w:hanging="46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ECFDC" w14:textId="77777777" w:rsidR="00B034BD" w:rsidRPr="00CF2126" w:rsidRDefault="006405A4" w:rsidP="00CF2126">
            <w:pPr>
              <w:pStyle w:val="a9"/>
              <w:ind w:hanging="46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58.5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8DDA7" w14:textId="77777777" w:rsidR="00B034BD" w:rsidRPr="00CF2126" w:rsidRDefault="00B034BD" w:rsidP="00CF2126">
            <w:pPr>
              <w:pStyle w:val="a9"/>
              <w:ind w:hanging="46"/>
              <w:jc w:val="center"/>
              <w:rPr>
                <w:rFonts w:cs="Times New Roman"/>
                <w:sz w:val="28"/>
                <w:szCs w:val="28"/>
              </w:rPr>
            </w:pPr>
            <w:r w:rsidRPr="00CF2126">
              <w:rPr>
                <w:rFonts w:cs="Times New Roman"/>
                <w:sz w:val="28"/>
                <w:szCs w:val="28"/>
              </w:rPr>
              <w:t>Творческая работа</w:t>
            </w:r>
          </w:p>
        </w:tc>
      </w:tr>
      <w:tr w:rsidR="00B034BD" w:rsidRPr="00CF2126" w14:paraId="1809B899" w14:textId="77777777" w:rsidTr="00010DC3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CC6560D" w14:textId="77777777" w:rsidR="00B034BD" w:rsidRPr="00CF2126" w:rsidRDefault="00B034BD" w:rsidP="00CF2126">
            <w:pPr>
              <w:pStyle w:val="a9"/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14:paraId="3FE02191" w14:textId="77777777" w:rsidR="00B034BD" w:rsidRPr="00CF2126" w:rsidRDefault="00B034BD" w:rsidP="00CF2126">
            <w:pPr>
              <w:pStyle w:val="a9"/>
              <w:ind w:firstLine="567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F2126">
              <w:rPr>
                <w:rFonts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4748049" w14:textId="77777777" w:rsidR="00B034BD" w:rsidRPr="00CF2126" w:rsidRDefault="00B034BD" w:rsidP="00CF2126">
            <w:pPr>
              <w:pStyle w:val="a9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F2126">
              <w:rPr>
                <w:rFonts w:cs="Times New Roman"/>
                <w:b/>
                <w:color w:val="auto"/>
                <w:sz w:val="28"/>
                <w:szCs w:val="28"/>
              </w:rPr>
              <w:t>108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46A245E" w14:textId="77777777" w:rsidR="00B034BD" w:rsidRPr="00CF2126" w:rsidRDefault="00B034BD" w:rsidP="00CF2126">
            <w:pPr>
              <w:pStyle w:val="a9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F2126">
              <w:rPr>
                <w:rFonts w:cs="Times New Roman"/>
                <w:b/>
                <w:sz w:val="28"/>
                <w:szCs w:val="28"/>
              </w:rPr>
              <w:t>25.5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21EAA" w14:textId="77777777" w:rsidR="00B034BD" w:rsidRPr="00CF2126" w:rsidRDefault="006405A4" w:rsidP="00CF2126">
            <w:pPr>
              <w:pStyle w:val="a9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F2126">
              <w:rPr>
                <w:rFonts w:cs="Times New Roman"/>
                <w:b/>
                <w:sz w:val="28"/>
                <w:szCs w:val="28"/>
              </w:rPr>
              <w:t>82.5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F248A" w14:textId="77777777" w:rsidR="00B034BD" w:rsidRPr="00CF2126" w:rsidRDefault="00B034BD" w:rsidP="00CF2126">
            <w:pPr>
              <w:pStyle w:val="a9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47FB7FCD" w14:textId="77777777" w:rsidR="008963E2" w:rsidRPr="00CF2126" w:rsidRDefault="008963E2" w:rsidP="00CF2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62BA7C" w14:textId="77777777" w:rsidR="00F91B3B" w:rsidRPr="00CF2126" w:rsidRDefault="00F91B3B" w:rsidP="00CF2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>Содержание дополнительной образовательной программы.</w:t>
      </w:r>
    </w:p>
    <w:p w14:paraId="6498E6CF" w14:textId="77777777" w:rsidR="00F91B3B" w:rsidRPr="00CF2126" w:rsidRDefault="00F91B3B" w:rsidP="00CF2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14:paraId="58DB8324" w14:textId="77777777" w:rsidR="00F91B3B" w:rsidRPr="00CF2126" w:rsidRDefault="00F91B3B" w:rsidP="00CF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2313"/>
        <w:gridCol w:w="6038"/>
      </w:tblGrid>
      <w:tr w:rsidR="00F91B3B" w:rsidRPr="00CF2126" w14:paraId="593658A9" w14:textId="77777777" w:rsidTr="004E1312">
        <w:tc>
          <w:tcPr>
            <w:tcW w:w="1008" w:type="dxa"/>
          </w:tcPr>
          <w:p w14:paraId="7842E427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9379179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13" w:type="dxa"/>
          </w:tcPr>
          <w:p w14:paraId="23D4989D" w14:textId="77777777" w:rsidR="00F91B3B" w:rsidRPr="00CF2126" w:rsidRDefault="00F91B3B" w:rsidP="00CF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Перечень разделов и тем</w:t>
            </w:r>
          </w:p>
        </w:tc>
        <w:tc>
          <w:tcPr>
            <w:tcW w:w="6143" w:type="dxa"/>
          </w:tcPr>
          <w:p w14:paraId="2DEF87B8" w14:textId="77777777" w:rsidR="00F91B3B" w:rsidRPr="00CF2126" w:rsidRDefault="00F91B3B" w:rsidP="00CF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Краткое содержание тем</w:t>
            </w:r>
          </w:p>
        </w:tc>
      </w:tr>
      <w:tr w:rsidR="00F91B3B" w:rsidRPr="00CF2126" w14:paraId="164BFC2D" w14:textId="77777777" w:rsidTr="004E1312">
        <w:tc>
          <w:tcPr>
            <w:tcW w:w="1008" w:type="dxa"/>
          </w:tcPr>
          <w:p w14:paraId="14F43BCA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13" w:type="dxa"/>
          </w:tcPr>
          <w:p w14:paraId="78A6798A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Вводное занятие, заключительное занятие.                       </w:t>
            </w:r>
          </w:p>
        </w:tc>
        <w:tc>
          <w:tcPr>
            <w:tcW w:w="6143" w:type="dxa"/>
          </w:tcPr>
          <w:p w14:paraId="25919613" w14:textId="77777777" w:rsidR="00F91B3B" w:rsidRPr="00CF2126" w:rsidRDefault="00F91B3B" w:rsidP="00CF2126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решение организационных вопросов;</w:t>
            </w:r>
          </w:p>
          <w:p w14:paraId="5D3722F4" w14:textId="77777777" w:rsidR="00F91B3B" w:rsidRPr="00CF2126" w:rsidRDefault="00F91B3B" w:rsidP="00CF2126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подведение итогов этапа обучения, обсуждение и анализ успехов каждого воспитанника;</w:t>
            </w:r>
            <w:r w:rsidRPr="00CF21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744D27E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B3B" w:rsidRPr="00CF2126" w14:paraId="01BC4B37" w14:textId="77777777" w:rsidTr="004E1312">
        <w:tc>
          <w:tcPr>
            <w:tcW w:w="1008" w:type="dxa"/>
          </w:tcPr>
          <w:p w14:paraId="7C15FA00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13" w:type="dxa"/>
          </w:tcPr>
          <w:p w14:paraId="7224BFEB" w14:textId="77777777" w:rsidR="00F91B3B" w:rsidRPr="00CF2126" w:rsidRDefault="00F91B3B" w:rsidP="00CF21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Театральная игра.</w:t>
            </w:r>
          </w:p>
          <w:p w14:paraId="06E38632" w14:textId="77777777" w:rsidR="00F91B3B" w:rsidRPr="00CF2126" w:rsidRDefault="00F91B3B" w:rsidP="00CF2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14:paraId="619FEE53" w14:textId="77777777" w:rsidR="00F91B3B" w:rsidRPr="00CF2126" w:rsidRDefault="00F91B3B" w:rsidP="00CF212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 xml:space="preserve">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 Сказкотерапия. </w:t>
            </w:r>
          </w:p>
          <w:p w14:paraId="4F86CEE7" w14:textId="77777777" w:rsidR="00F91B3B" w:rsidRPr="00CF2126" w:rsidRDefault="00F91B3B" w:rsidP="00E446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Диагностика творческих способностей воспитанников.</w:t>
            </w:r>
          </w:p>
        </w:tc>
      </w:tr>
      <w:tr w:rsidR="00F91B3B" w:rsidRPr="00CF2126" w14:paraId="39AEB5D5" w14:textId="77777777" w:rsidTr="004E1312">
        <w:tc>
          <w:tcPr>
            <w:tcW w:w="1008" w:type="dxa"/>
          </w:tcPr>
          <w:p w14:paraId="2F9E218C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13" w:type="dxa"/>
          </w:tcPr>
          <w:p w14:paraId="6079C3EA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техника речи.</w:t>
            </w:r>
          </w:p>
        </w:tc>
        <w:tc>
          <w:tcPr>
            <w:tcW w:w="6143" w:type="dxa"/>
          </w:tcPr>
          <w:p w14:paraId="3A5DC080" w14:textId="77777777" w:rsidR="00F91B3B" w:rsidRPr="00CF2126" w:rsidRDefault="00F91B3B" w:rsidP="00E446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</w:t>
            </w:r>
          </w:p>
        </w:tc>
      </w:tr>
      <w:tr w:rsidR="00F91B3B" w:rsidRPr="00CF2126" w14:paraId="03D6D267" w14:textId="77777777" w:rsidTr="004E1312">
        <w:tc>
          <w:tcPr>
            <w:tcW w:w="1008" w:type="dxa"/>
          </w:tcPr>
          <w:p w14:paraId="7E828338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13" w:type="dxa"/>
          </w:tcPr>
          <w:p w14:paraId="6FF0E930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>Ритмопластика.</w:t>
            </w:r>
          </w:p>
        </w:tc>
        <w:tc>
          <w:tcPr>
            <w:tcW w:w="6143" w:type="dxa"/>
          </w:tcPr>
          <w:p w14:paraId="082EBB5F" w14:textId="77777777" w:rsidR="00F91B3B" w:rsidRPr="00CF2126" w:rsidRDefault="00F91B3B" w:rsidP="00E446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Коммуникативные, ритмические, музыкальные, пластические игры и упражнения. Развитие свободы и выразительности телодвижений.</w:t>
            </w:r>
          </w:p>
        </w:tc>
      </w:tr>
      <w:tr w:rsidR="00F91B3B" w:rsidRPr="00CF2126" w14:paraId="730AD041" w14:textId="77777777" w:rsidTr="004E1312">
        <w:tc>
          <w:tcPr>
            <w:tcW w:w="1008" w:type="dxa"/>
          </w:tcPr>
          <w:p w14:paraId="6352774F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13" w:type="dxa"/>
          </w:tcPr>
          <w:p w14:paraId="6DB7ECE2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>Основы театральной культуры.</w:t>
            </w:r>
          </w:p>
        </w:tc>
        <w:tc>
          <w:tcPr>
            <w:tcW w:w="6143" w:type="dxa"/>
          </w:tcPr>
          <w:p w14:paraId="44079C7A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Система занятий - бесед, направленных на расширение представлений о театре</w:t>
            </w:r>
          </w:p>
        </w:tc>
      </w:tr>
    </w:tbl>
    <w:p w14:paraId="00E448F3" w14:textId="77777777" w:rsidR="00F91B3B" w:rsidRPr="00CF2126" w:rsidRDefault="00F91B3B" w:rsidP="00CF2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CF4527" w14:textId="77777777" w:rsidR="00F91B3B" w:rsidRPr="00CF2126" w:rsidRDefault="00F91B3B" w:rsidP="00CF2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14:paraId="3A9CCFD2" w14:textId="77777777" w:rsidR="00F91B3B" w:rsidRPr="00CF2126" w:rsidRDefault="00F91B3B" w:rsidP="00CF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2313"/>
        <w:gridCol w:w="6042"/>
      </w:tblGrid>
      <w:tr w:rsidR="00F91B3B" w:rsidRPr="00CF2126" w14:paraId="1F7D5E51" w14:textId="77777777" w:rsidTr="004E1312">
        <w:tc>
          <w:tcPr>
            <w:tcW w:w="1008" w:type="dxa"/>
          </w:tcPr>
          <w:p w14:paraId="2CDD8AC0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A20AAF6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13" w:type="dxa"/>
          </w:tcPr>
          <w:p w14:paraId="624B7695" w14:textId="77777777" w:rsidR="00F91B3B" w:rsidRPr="00CF2126" w:rsidRDefault="00F91B3B" w:rsidP="00CF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Перечень разделов и тем</w:t>
            </w:r>
          </w:p>
        </w:tc>
        <w:tc>
          <w:tcPr>
            <w:tcW w:w="6143" w:type="dxa"/>
          </w:tcPr>
          <w:p w14:paraId="04111C75" w14:textId="77777777" w:rsidR="00F91B3B" w:rsidRPr="00CF2126" w:rsidRDefault="00F91B3B" w:rsidP="00CF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Краткое содержание тем</w:t>
            </w:r>
          </w:p>
        </w:tc>
      </w:tr>
      <w:tr w:rsidR="00F91B3B" w:rsidRPr="00CF2126" w14:paraId="27804BE9" w14:textId="77777777" w:rsidTr="004E1312">
        <w:tc>
          <w:tcPr>
            <w:tcW w:w="1008" w:type="dxa"/>
          </w:tcPr>
          <w:p w14:paraId="27980A8A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13" w:type="dxa"/>
          </w:tcPr>
          <w:p w14:paraId="0ED9240E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Вводное занятие, заключительное занятие.                       </w:t>
            </w:r>
          </w:p>
        </w:tc>
        <w:tc>
          <w:tcPr>
            <w:tcW w:w="6143" w:type="dxa"/>
          </w:tcPr>
          <w:p w14:paraId="3B48F159" w14:textId="77777777" w:rsidR="00F91B3B" w:rsidRPr="00CF2126" w:rsidRDefault="00F91B3B" w:rsidP="00CF2126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решение организационных вопросов;</w:t>
            </w:r>
          </w:p>
          <w:p w14:paraId="785FA903" w14:textId="77777777" w:rsidR="00F91B3B" w:rsidRDefault="00F91B3B" w:rsidP="00CF2126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подведение итогов этапа обучения, обсуждение и анализ успехов каждого воспитанника;</w:t>
            </w:r>
            <w:r w:rsidRPr="00CF21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8E3D573" w14:textId="77777777" w:rsidR="00E44614" w:rsidRPr="00E44614" w:rsidRDefault="00E44614" w:rsidP="00CF2126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1B3B" w:rsidRPr="00CF2126" w14:paraId="3E5F3E7F" w14:textId="77777777" w:rsidTr="004E1312">
        <w:tc>
          <w:tcPr>
            <w:tcW w:w="1008" w:type="dxa"/>
          </w:tcPr>
          <w:p w14:paraId="7FECE6C8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13" w:type="dxa"/>
          </w:tcPr>
          <w:p w14:paraId="3E5E8F40" w14:textId="77777777" w:rsidR="00F91B3B" w:rsidRPr="00CF2126" w:rsidRDefault="00F91B3B" w:rsidP="00CF21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Театральная игра.</w:t>
            </w:r>
          </w:p>
          <w:p w14:paraId="4CAA692F" w14:textId="77777777" w:rsidR="00F91B3B" w:rsidRPr="00CF2126" w:rsidRDefault="00F91B3B" w:rsidP="00CF2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14:paraId="40920F3C" w14:textId="77777777" w:rsidR="00F91B3B" w:rsidRPr="00CF2126" w:rsidRDefault="00F91B3B" w:rsidP="00CF212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Игры на развитие памяти, внимания. Этюды на выразительность жестов. Этюды на сопоставление разных характеров. Этюды на развитие эмоций. Мимические игры. Упражнения с помощью жестов и мимики. Этюды на действие с воображаемым предметом. Этюды по сказкам.  Игры-пантомимы. Разыгрывание мини-сценок. Упражнения на развитие внимания, воображения, фантазии. Диагностика творческих способностей воспитанников.</w:t>
            </w:r>
          </w:p>
        </w:tc>
      </w:tr>
      <w:tr w:rsidR="00F91B3B" w:rsidRPr="00CF2126" w14:paraId="1F3F88FF" w14:textId="77777777" w:rsidTr="004E1312">
        <w:tc>
          <w:tcPr>
            <w:tcW w:w="1008" w:type="dxa"/>
          </w:tcPr>
          <w:p w14:paraId="66ED75D6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13" w:type="dxa"/>
          </w:tcPr>
          <w:p w14:paraId="3ECE7B91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техника речи.</w:t>
            </w:r>
          </w:p>
        </w:tc>
        <w:tc>
          <w:tcPr>
            <w:tcW w:w="6143" w:type="dxa"/>
          </w:tcPr>
          <w:p w14:paraId="126747F0" w14:textId="77777777" w:rsidR="00F91B3B" w:rsidRPr="00CF2126" w:rsidRDefault="00F91B3B" w:rsidP="00CF212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Активное использование междометий, слов, фраз, стихов и   поговорок. Индивидуальное и коллективное сочинение сказок, стихов, загадок. </w:t>
            </w:r>
          </w:p>
        </w:tc>
      </w:tr>
      <w:tr w:rsidR="00F91B3B" w:rsidRPr="00CF2126" w14:paraId="53D3D1D6" w14:textId="77777777" w:rsidTr="004E1312">
        <w:tc>
          <w:tcPr>
            <w:tcW w:w="1008" w:type="dxa"/>
          </w:tcPr>
          <w:p w14:paraId="63776B10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13" w:type="dxa"/>
          </w:tcPr>
          <w:p w14:paraId="77532923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>Ритмопластика.</w:t>
            </w:r>
          </w:p>
        </w:tc>
        <w:tc>
          <w:tcPr>
            <w:tcW w:w="6143" w:type="dxa"/>
          </w:tcPr>
          <w:p w14:paraId="4C5E2C3C" w14:textId="77777777" w:rsidR="00F91B3B" w:rsidRPr="00CF2126" w:rsidRDefault="00F91B3B" w:rsidP="00CF212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Коммуникативные, ритмические, музыкальные, пластические игры и упражнения. Игры с имитацией движения. Танцы-фантазии.  Музыкально-пластические импровизации.   </w:t>
            </w:r>
            <w:proofErr w:type="gramStart"/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Упражнения,  направленные</w:t>
            </w:r>
            <w:proofErr w:type="gramEnd"/>
            <w:r w:rsidRPr="00CF2126">
              <w:rPr>
                <w:rFonts w:ascii="Times New Roman" w:hAnsi="Times New Roman" w:cs="Times New Roman"/>
                <w:sz w:val="28"/>
                <w:szCs w:val="28"/>
              </w:rPr>
              <w:t xml:space="preserve"> на координацию движений и равновесие. Упражнения, направленные на освоение пространства и создание образа.</w:t>
            </w:r>
          </w:p>
        </w:tc>
      </w:tr>
      <w:tr w:rsidR="00F91B3B" w:rsidRPr="00CF2126" w14:paraId="3936894E" w14:textId="77777777" w:rsidTr="004E1312">
        <w:tc>
          <w:tcPr>
            <w:tcW w:w="1008" w:type="dxa"/>
          </w:tcPr>
          <w:p w14:paraId="0025E8FF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13" w:type="dxa"/>
          </w:tcPr>
          <w:p w14:paraId="4968217A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>Основы театральной культуры.</w:t>
            </w:r>
          </w:p>
        </w:tc>
        <w:tc>
          <w:tcPr>
            <w:tcW w:w="6143" w:type="dxa"/>
          </w:tcPr>
          <w:p w14:paraId="3AD930EB" w14:textId="77777777" w:rsidR="00F91B3B" w:rsidRPr="00CF2126" w:rsidRDefault="00F91B3B" w:rsidP="00CF212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театральной терминологией. Особенности театрального искусства.  Виды театрального искусства. Устройство зрительного зала и сцены. Театральные профессии.   Правила поведения в театре. </w:t>
            </w:r>
          </w:p>
        </w:tc>
      </w:tr>
      <w:tr w:rsidR="00F91B3B" w:rsidRPr="00CF2126" w14:paraId="1CE37F03" w14:textId="77777777" w:rsidTr="004E1312">
        <w:tc>
          <w:tcPr>
            <w:tcW w:w="1008" w:type="dxa"/>
          </w:tcPr>
          <w:p w14:paraId="7C3E3852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13" w:type="dxa"/>
          </w:tcPr>
          <w:p w14:paraId="7A038A76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спектаклем.</w:t>
            </w:r>
          </w:p>
        </w:tc>
        <w:tc>
          <w:tcPr>
            <w:tcW w:w="6143" w:type="dxa"/>
          </w:tcPr>
          <w:p w14:paraId="74E3C7A0" w14:textId="77777777" w:rsidR="00F91B3B" w:rsidRPr="00CF2126" w:rsidRDefault="00F91B3B" w:rsidP="00CF212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Репетиционные занятия - работа над спектаклем</w:t>
            </w:r>
            <w:r w:rsidRPr="00CF212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616E4194" w14:textId="77777777" w:rsidR="00F91B3B" w:rsidRPr="00CF2126" w:rsidRDefault="00F91B3B" w:rsidP="00CF212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этап – Ознакомительный </w:t>
            </w:r>
          </w:p>
          <w:p w14:paraId="5DD6BFBA" w14:textId="77777777" w:rsidR="00F91B3B" w:rsidRPr="00CF2126" w:rsidRDefault="00F91B3B" w:rsidP="00CF212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Цели:</w:t>
            </w:r>
          </w:p>
          <w:p w14:paraId="1286312B" w14:textId="77777777" w:rsidR="00F91B3B" w:rsidRPr="00CF2126" w:rsidRDefault="00F91B3B" w:rsidP="00CF2126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Ознакомить детей с содержанием произведения (пьесы)</w:t>
            </w:r>
          </w:p>
          <w:p w14:paraId="4118F5FE" w14:textId="77777777" w:rsidR="00F91B3B" w:rsidRPr="00CF2126" w:rsidRDefault="00F91B3B" w:rsidP="00CF2126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Выявить персонажей произведения (пьесы) и обсудить их характеры.</w:t>
            </w:r>
          </w:p>
          <w:p w14:paraId="75A1F407" w14:textId="77777777" w:rsidR="00F91B3B" w:rsidRPr="00CF2126" w:rsidRDefault="00F91B3B" w:rsidP="00CF2126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Распределить роли персонажей между детьми</w:t>
            </w:r>
          </w:p>
          <w:p w14:paraId="611B99D1" w14:textId="77777777" w:rsidR="00F91B3B" w:rsidRPr="00CF2126" w:rsidRDefault="00F91B3B" w:rsidP="00CF212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этап - Репетиционный </w:t>
            </w:r>
          </w:p>
          <w:p w14:paraId="7AE8C8B4" w14:textId="77777777" w:rsidR="00F91B3B" w:rsidRPr="00CF2126" w:rsidRDefault="00F91B3B" w:rsidP="00CF212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</w:p>
          <w:p w14:paraId="4F68A32A" w14:textId="77777777" w:rsidR="00F91B3B" w:rsidRPr="00CF2126" w:rsidRDefault="00F91B3B" w:rsidP="00CF2126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Научить детей репетировать сказку по частям</w:t>
            </w:r>
          </w:p>
          <w:p w14:paraId="7C48732C" w14:textId="77777777" w:rsidR="00F91B3B" w:rsidRPr="00CF2126" w:rsidRDefault="00F91B3B" w:rsidP="00CF2126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Ввести понятие «Мизансцена», научить детей работать над мизансценами и запоминать их последовательность.</w:t>
            </w:r>
          </w:p>
          <w:p w14:paraId="027754ED" w14:textId="77777777" w:rsidR="00F91B3B" w:rsidRPr="00CF2126" w:rsidRDefault="00F91B3B" w:rsidP="00CF2126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Развивать навыки слаженной работы, учить соблюдать основные «законы сцены».</w:t>
            </w:r>
          </w:p>
          <w:p w14:paraId="3701B7FA" w14:textId="77777777" w:rsidR="00F91B3B" w:rsidRPr="00CF2126" w:rsidRDefault="00F91B3B" w:rsidP="00CF212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>3 этап - Завершающий</w:t>
            </w:r>
          </w:p>
          <w:p w14:paraId="57FBCE48" w14:textId="77777777" w:rsidR="00F91B3B" w:rsidRPr="00CF2126" w:rsidRDefault="00F91B3B" w:rsidP="00CF212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</w:p>
          <w:p w14:paraId="7225968A" w14:textId="77777777" w:rsidR="00F91B3B" w:rsidRPr="00CF2126" w:rsidRDefault="00F91B3B" w:rsidP="00CF2126">
            <w:pPr>
              <w:widowControl w:val="0"/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соединять мизансцены спектакля воедино. </w:t>
            </w:r>
          </w:p>
          <w:p w14:paraId="270D2C0A" w14:textId="77777777" w:rsidR="00F91B3B" w:rsidRPr="00CF2126" w:rsidRDefault="00F91B3B" w:rsidP="00CF2126">
            <w:pPr>
              <w:widowControl w:val="0"/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чувствовать ритм </w:t>
            </w:r>
            <w:r w:rsidRPr="00CF2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спектакля</w:t>
            </w:r>
          </w:p>
          <w:p w14:paraId="3F5F3182" w14:textId="77777777" w:rsidR="00F91B3B" w:rsidRPr="00CF2126" w:rsidRDefault="00F91B3B" w:rsidP="00CF2126">
            <w:pPr>
              <w:widowControl w:val="0"/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Воспитывать дисциплину в процессе подготовки спектакля к демонстрации.</w:t>
            </w:r>
          </w:p>
          <w:p w14:paraId="41FB12B5" w14:textId="77777777" w:rsidR="00F91B3B" w:rsidRPr="00CF2126" w:rsidRDefault="00F91B3B" w:rsidP="00CF2126">
            <w:pPr>
              <w:widowControl w:val="0"/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Активизировать мыслительный и эмоциональный настрой детей</w:t>
            </w:r>
          </w:p>
          <w:p w14:paraId="5809725C" w14:textId="77777777" w:rsidR="00F91B3B" w:rsidRPr="00CF2126" w:rsidRDefault="00F91B3B" w:rsidP="00CF212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>4 этап - Генеральная репетиция</w:t>
            </w:r>
          </w:p>
          <w:p w14:paraId="7D750DA2" w14:textId="77777777" w:rsidR="00F91B3B" w:rsidRPr="00CF2126" w:rsidRDefault="00F91B3B" w:rsidP="00CF212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 xml:space="preserve"> Выверить временные характеристики спектакля, художественно его отредактировать.</w:t>
            </w:r>
          </w:p>
          <w:p w14:paraId="0E98F45E" w14:textId="77777777" w:rsidR="00F91B3B" w:rsidRPr="00CF2126" w:rsidRDefault="00F91B3B" w:rsidP="00CF212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>5 этап -</w:t>
            </w: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1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Показ </w:t>
            </w:r>
            <w:proofErr w:type="gramStart"/>
            <w:r w:rsidRPr="00CF21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спектакля  или</w:t>
            </w:r>
            <w:proofErr w:type="gramEnd"/>
            <w:r w:rsidRPr="00CF21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открытого занятия зрителям.</w:t>
            </w:r>
          </w:p>
        </w:tc>
      </w:tr>
    </w:tbl>
    <w:p w14:paraId="5E8C46CB" w14:textId="77777777" w:rsidR="00F91B3B" w:rsidRPr="00CF2126" w:rsidRDefault="00F91B3B" w:rsidP="00CF2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84B622" w14:textId="77777777" w:rsidR="00F91B3B" w:rsidRPr="00CF2126" w:rsidRDefault="00F91B3B" w:rsidP="00CF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4C0EC4" w14:textId="77777777" w:rsidR="00F91B3B" w:rsidRPr="00CF2126" w:rsidRDefault="00F91B3B" w:rsidP="00CF2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>3 год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6095"/>
      </w:tblGrid>
      <w:tr w:rsidR="00F91B3B" w:rsidRPr="00CF2126" w14:paraId="11AE475A" w14:textId="77777777" w:rsidTr="004E1312">
        <w:tc>
          <w:tcPr>
            <w:tcW w:w="959" w:type="dxa"/>
          </w:tcPr>
          <w:p w14:paraId="3CDF5BEE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FD6947F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14:paraId="460BC093" w14:textId="77777777" w:rsidR="00F91B3B" w:rsidRPr="00CF2126" w:rsidRDefault="00F91B3B" w:rsidP="00CF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Перечень разделов и тем</w:t>
            </w:r>
          </w:p>
        </w:tc>
        <w:tc>
          <w:tcPr>
            <w:tcW w:w="6095" w:type="dxa"/>
          </w:tcPr>
          <w:p w14:paraId="4BE7AB95" w14:textId="77777777" w:rsidR="00F91B3B" w:rsidRPr="00CF2126" w:rsidRDefault="00F91B3B" w:rsidP="00CF2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Краткое содержание тем</w:t>
            </w:r>
          </w:p>
        </w:tc>
      </w:tr>
      <w:tr w:rsidR="00F91B3B" w:rsidRPr="00CF2126" w14:paraId="4ED9BC9D" w14:textId="77777777" w:rsidTr="004E1312">
        <w:tc>
          <w:tcPr>
            <w:tcW w:w="959" w:type="dxa"/>
          </w:tcPr>
          <w:p w14:paraId="65F40177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14:paraId="5CE90DCB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Вводное занятие, заключительное занятие.                       </w:t>
            </w:r>
          </w:p>
        </w:tc>
        <w:tc>
          <w:tcPr>
            <w:tcW w:w="6095" w:type="dxa"/>
          </w:tcPr>
          <w:p w14:paraId="73C2FD3C" w14:textId="77777777" w:rsidR="00F91B3B" w:rsidRPr="00CF2126" w:rsidRDefault="00F91B3B" w:rsidP="00CF2126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решение организационных вопросов;</w:t>
            </w:r>
          </w:p>
          <w:p w14:paraId="1A79D47F" w14:textId="77777777" w:rsidR="00F91B3B" w:rsidRPr="00CF2126" w:rsidRDefault="00F91B3B" w:rsidP="00CF2126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подведение итогов этапа обучения, обсуждение и анализ успехов каждого воспитанника;</w:t>
            </w:r>
            <w:r w:rsidRPr="00CF21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91B3B" w:rsidRPr="00CF2126" w14:paraId="0D30421E" w14:textId="77777777" w:rsidTr="004E1312">
        <w:tc>
          <w:tcPr>
            <w:tcW w:w="959" w:type="dxa"/>
          </w:tcPr>
          <w:p w14:paraId="1225C0E2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14:paraId="4D655C84" w14:textId="77777777" w:rsidR="00F91B3B" w:rsidRPr="00CF2126" w:rsidRDefault="00F91B3B" w:rsidP="00CF21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Театральный словарь.</w:t>
            </w:r>
          </w:p>
        </w:tc>
        <w:tc>
          <w:tcPr>
            <w:tcW w:w="6095" w:type="dxa"/>
          </w:tcPr>
          <w:p w14:paraId="449B198E" w14:textId="77777777" w:rsidR="00F91B3B" w:rsidRPr="00CF2126" w:rsidRDefault="00F91B3B" w:rsidP="00CF2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Система занятий - бесед, направленных на расширение представлений о театре.</w:t>
            </w:r>
          </w:p>
        </w:tc>
      </w:tr>
      <w:tr w:rsidR="00F91B3B" w:rsidRPr="00CF2126" w14:paraId="10B9D641" w14:textId="77777777" w:rsidTr="004E1312">
        <w:tc>
          <w:tcPr>
            <w:tcW w:w="959" w:type="dxa"/>
          </w:tcPr>
          <w:p w14:paraId="0F653119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14:paraId="38194866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Сценическая речь.</w:t>
            </w:r>
          </w:p>
        </w:tc>
        <w:tc>
          <w:tcPr>
            <w:tcW w:w="6095" w:type="dxa"/>
          </w:tcPr>
          <w:p w14:paraId="3CFB535C" w14:textId="77777777" w:rsidR="00F91B3B" w:rsidRPr="00CF2126" w:rsidRDefault="00F91B3B" w:rsidP="00CF212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 Устранение дикционных недостатков и тренинг правильной дикции. Дыхательные упражнения. Постановка речевого голоса. Работа над диалогом и монологом. Чтение различных отрывков из пьес по ролям. Практическая работа над стихотворением, басней.</w:t>
            </w:r>
          </w:p>
        </w:tc>
      </w:tr>
      <w:tr w:rsidR="00F91B3B" w:rsidRPr="00CF2126" w14:paraId="54E48599" w14:textId="77777777" w:rsidTr="004E1312">
        <w:tc>
          <w:tcPr>
            <w:tcW w:w="959" w:type="dxa"/>
          </w:tcPr>
          <w:p w14:paraId="445D2952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14:paraId="450700FC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>Пластика.</w:t>
            </w:r>
          </w:p>
        </w:tc>
        <w:tc>
          <w:tcPr>
            <w:tcW w:w="6095" w:type="dxa"/>
          </w:tcPr>
          <w:p w14:paraId="38BDA75A" w14:textId="77777777" w:rsidR="00F91B3B" w:rsidRPr="00CF2126" w:rsidRDefault="00F91B3B" w:rsidP="00CF2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 xml:space="preserve">Система упражнений включают в себя: </w:t>
            </w:r>
          </w:p>
          <w:p w14:paraId="5EC9FF6F" w14:textId="77777777" w:rsidR="00F91B3B" w:rsidRPr="00CF2126" w:rsidRDefault="00F91B3B" w:rsidP="00CF2126">
            <w:p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 </w:t>
            </w:r>
            <w:proofErr w:type="spellStart"/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яркообразные</w:t>
            </w:r>
            <w:proofErr w:type="spellEnd"/>
            <w:r w:rsidRPr="00CF2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игры,  направленные</w:t>
            </w:r>
            <w:proofErr w:type="gramEnd"/>
            <w:r w:rsidRPr="00CF2126">
              <w:rPr>
                <w:rFonts w:ascii="Times New Roman" w:hAnsi="Times New Roman" w:cs="Times New Roman"/>
                <w:sz w:val="28"/>
                <w:szCs w:val="28"/>
              </w:rPr>
              <w:t xml:space="preserve"> на  оздоровление организма и овладение собственным телом </w:t>
            </w:r>
          </w:p>
          <w:p w14:paraId="06593A11" w14:textId="77777777" w:rsidR="00F91B3B" w:rsidRPr="00CF2126" w:rsidRDefault="00F91B3B" w:rsidP="00CF2126">
            <w:p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 </w:t>
            </w:r>
            <w:r w:rsidR="009816B9" w:rsidRPr="00CF2126">
              <w:rPr>
                <w:rFonts w:ascii="Times New Roman" w:hAnsi="Times New Roman" w:cs="Times New Roman"/>
                <w:sz w:val="28"/>
                <w:szCs w:val="28"/>
              </w:rPr>
              <w:t>упражнения,</w:t>
            </w: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координацию движений и равновесие </w:t>
            </w:r>
          </w:p>
          <w:p w14:paraId="28155181" w14:textId="77777777" w:rsidR="00F91B3B" w:rsidRPr="00CF2126" w:rsidRDefault="00F91B3B" w:rsidP="00CF2126">
            <w:pPr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 xml:space="preserve"> упражнения, направленные на освоение пространства и создание образа   </w:t>
            </w:r>
          </w:p>
        </w:tc>
      </w:tr>
      <w:tr w:rsidR="00F91B3B" w:rsidRPr="00CF2126" w14:paraId="2E47FE30" w14:textId="77777777" w:rsidTr="004E1312">
        <w:tc>
          <w:tcPr>
            <w:tcW w:w="959" w:type="dxa"/>
          </w:tcPr>
          <w:p w14:paraId="5DE62036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14:paraId="606EAB74" w14:textId="77777777" w:rsidR="00F91B3B" w:rsidRPr="00CF2126" w:rsidRDefault="00F91B3B" w:rsidP="00CF21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спектаклем.</w:t>
            </w:r>
          </w:p>
        </w:tc>
        <w:tc>
          <w:tcPr>
            <w:tcW w:w="6095" w:type="dxa"/>
          </w:tcPr>
          <w:p w14:paraId="10B47A4E" w14:textId="77777777" w:rsidR="00F91B3B" w:rsidRPr="00CF2126" w:rsidRDefault="00F91B3B" w:rsidP="00CF212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Репетиционные занятия - работа над спектаклем</w:t>
            </w:r>
            <w:r w:rsidRPr="00CF212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76C4AACB" w14:textId="77777777" w:rsidR="00F91B3B" w:rsidRPr="00CF2126" w:rsidRDefault="00F91B3B" w:rsidP="00CF212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этап – Ознакомительный </w:t>
            </w:r>
          </w:p>
          <w:p w14:paraId="71D9313E" w14:textId="77777777" w:rsidR="00F91B3B" w:rsidRPr="00CF2126" w:rsidRDefault="00F91B3B" w:rsidP="00CF212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Цели:</w:t>
            </w:r>
          </w:p>
          <w:p w14:paraId="34430F56" w14:textId="77777777" w:rsidR="00F91B3B" w:rsidRPr="00CF2126" w:rsidRDefault="00F91B3B" w:rsidP="00CF21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1. Ознакомить детей с содержанием произведения (пьесы)</w:t>
            </w:r>
          </w:p>
          <w:p w14:paraId="0BB01ACE" w14:textId="77777777" w:rsidR="00F91B3B" w:rsidRPr="00CF2126" w:rsidRDefault="009816B9" w:rsidP="00CF2126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91B3B" w:rsidRPr="00CF2126">
              <w:rPr>
                <w:rFonts w:ascii="Times New Roman" w:hAnsi="Times New Roman" w:cs="Times New Roman"/>
                <w:sz w:val="28"/>
                <w:szCs w:val="28"/>
              </w:rPr>
              <w:t>Выявить персонажей произведения (пьесы) и обсудить их характеры.</w:t>
            </w:r>
          </w:p>
          <w:p w14:paraId="7E010C07" w14:textId="77777777" w:rsidR="00F91B3B" w:rsidRPr="00CF2126" w:rsidRDefault="009816B9" w:rsidP="00CF21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F91B3B" w:rsidRPr="00CF2126">
              <w:rPr>
                <w:rFonts w:ascii="Times New Roman" w:hAnsi="Times New Roman" w:cs="Times New Roman"/>
                <w:sz w:val="28"/>
                <w:szCs w:val="28"/>
              </w:rPr>
              <w:t>Распределить роли персонажей между детьми</w:t>
            </w:r>
          </w:p>
          <w:p w14:paraId="0937556B" w14:textId="77777777" w:rsidR="00F91B3B" w:rsidRPr="00CF2126" w:rsidRDefault="00F91B3B" w:rsidP="00CF212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этап - Репетиционный </w:t>
            </w:r>
          </w:p>
          <w:p w14:paraId="2AD49A80" w14:textId="77777777" w:rsidR="00F91B3B" w:rsidRPr="00CF2126" w:rsidRDefault="00F91B3B" w:rsidP="00CF212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</w:p>
          <w:p w14:paraId="3937F5EB" w14:textId="77777777" w:rsidR="00F91B3B" w:rsidRPr="00CF2126" w:rsidRDefault="009816B9" w:rsidP="00CF21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91B3B" w:rsidRPr="00CF2126">
              <w:rPr>
                <w:rFonts w:ascii="Times New Roman" w:hAnsi="Times New Roman" w:cs="Times New Roman"/>
                <w:sz w:val="28"/>
                <w:szCs w:val="28"/>
              </w:rPr>
              <w:t>Научить детей репетировать сказку по частям</w:t>
            </w:r>
          </w:p>
          <w:p w14:paraId="32E214E9" w14:textId="77777777" w:rsidR="00F91B3B" w:rsidRPr="00CF2126" w:rsidRDefault="009816B9" w:rsidP="00CF21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91B3B" w:rsidRPr="00CF2126">
              <w:rPr>
                <w:rFonts w:ascii="Times New Roman" w:hAnsi="Times New Roman" w:cs="Times New Roman"/>
                <w:sz w:val="28"/>
                <w:szCs w:val="28"/>
              </w:rPr>
              <w:t>Ввести понятие «Мизансцена», научить детей работать над мизансценами и запоминать их последовательность.</w:t>
            </w:r>
          </w:p>
          <w:p w14:paraId="2648EEA3" w14:textId="77777777" w:rsidR="00F91B3B" w:rsidRPr="00CF2126" w:rsidRDefault="009816B9" w:rsidP="00CF21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91B3B" w:rsidRPr="00CF2126">
              <w:rPr>
                <w:rFonts w:ascii="Times New Roman" w:hAnsi="Times New Roman" w:cs="Times New Roman"/>
                <w:sz w:val="28"/>
                <w:szCs w:val="28"/>
              </w:rPr>
              <w:t>Развивать навыки слаженной работы, учить соблюдать основные «законы сцены».</w:t>
            </w:r>
          </w:p>
          <w:p w14:paraId="56F79B56" w14:textId="77777777" w:rsidR="00F91B3B" w:rsidRPr="00CF2126" w:rsidRDefault="00F91B3B" w:rsidP="00CF212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>3 этап - Завершающий</w:t>
            </w:r>
          </w:p>
          <w:p w14:paraId="740F0DF4" w14:textId="77777777" w:rsidR="00F91B3B" w:rsidRPr="00CF2126" w:rsidRDefault="00F91B3B" w:rsidP="00CF212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</w:p>
          <w:p w14:paraId="00973012" w14:textId="77777777" w:rsidR="00F91B3B" w:rsidRPr="00CF2126" w:rsidRDefault="009816B9" w:rsidP="00CF21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91B3B" w:rsidRPr="00CF2126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соединять мизансцены спектакля воедино. </w:t>
            </w:r>
          </w:p>
          <w:p w14:paraId="431BE1B4" w14:textId="77777777" w:rsidR="00F91B3B" w:rsidRPr="00CF2126" w:rsidRDefault="009816B9" w:rsidP="00CF21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91B3B" w:rsidRPr="00CF2126">
              <w:rPr>
                <w:rFonts w:ascii="Times New Roman" w:hAnsi="Times New Roman" w:cs="Times New Roman"/>
                <w:sz w:val="28"/>
                <w:szCs w:val="28"/>
              </w:rPr>
              <w:t>Научить детей чувствовать ритм спектакля</w:t>
            </w:r>
          </w:p>
          <w:p w14:paraId="1FAE94F4" w14:textId="77777777" w:rsidR="00F91B3B" w:rsidRPr="00CF2126" w:rsidRDefault="009816B9" w:rsidP="00CF21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91B3B" w:rsidRPr="00CF2126">
              <w:rPr>
                <w:rFonts w:ascii="Times New Roman" w:hAnsi="Times New Roman" w:cs="Times New Roman"/>
                <w:sz w:val="28"/>
                <w:szCs w:val="28"/>
              </w:rPr>
              <w:t>Воспитывать дисциплину в процессе подготовки спектакля к демонстрации.</w:t>
            </w:r>
          </w:p>
          <w:p w14:paraId="07951C6D" w14:textId="77777777" w:rsidR="00F91B3B" w:rsidRPr="00CF2126" w:rsidRDefault="009816B9" w:rsidP="00CF21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91B3B" w:rsidRPr="00CF2126">
              <w:rPr>
                <w:rFonts w:ascii="Times New Roman" w:hAnsi="Times New Roman" w:cs="Times New Roman"/>
                <w:sz w:val="28"/>
                <w:szCs w:val="28"/>
              </w:rPr>
              <w:t>Активизировать мыслительный и эмоциональный настрой детей</w:t>
            </w:r>
          </w:p>
          <w:p w14:paraId="7E703585" w14:textId="77777777" w:rsidR="00F91B3B" w:rsidRPr="00CF2126" w:rsidRDefault="00F91B3B" w:rsidP="00CF212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>4 этап - Генеральная репетиция</w:t>
            </w:r>
          </w:p>
          <w:p w14:paraId="31C22ACD" w14:textId="77777777" w:rsidR="00F91B3B" w:rsidRPr="00CF2126" w:rsidRDefault="00F91B3B" w:rsidP="00CF212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 xml:space="preserve"> Выверить временные характеристики спектакля, художественно его отредактировать.</w:t>
            </w:r>
          </w:p>
          <w:p w14:paraId="00F0BB24" w14:textId="77777777" w:rsidR="00F91B3B" w:rsidRPr="00CF2126" w:rsidRDefault="00F91B3B" w:rsidP="00E4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b/>
                <w:sz w:val="28"/>
                <w:szCs w:val="28"/>
              </w:rPr>
              <w:t>5 этап -</w:t>
            </w: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1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Показ </w:t>
            </w:r>
            <w:proofErr w:type="gramStart"/>
            <w:r w:rsidRPr="00CF21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спектакля  или</w:t>
            </w:r>
            <w:proofErr w:type="gramEnd"/>
            <w:r w:rsidRPr="00CF21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открытого занятия зрителям</w:t>
            </w:r>
          </w:p>
        </w:tc>
      </w:tr>
    </w:tbl>
    <w:p w14:paraId="1AEF546D" w14:textId="77777777" w:rsidR="000B6CA8" w:rsidRPr="00CF2126" w:rsidRDefault="000B6CA8" w:rsidP="00CF2126">
      <w:pPr>
        <w:pStyle w:val="2"/>
        <w:spacing w:after="0" w:line="240" w:lineRule="auto"/>
        <w:ind w:firstLine="425"/>
        <w:jc w:val="both"/>
        <w:rPr>
          <w:sz w:val="28"/>
          <w:szCs w:val="28"/>
        </w:rPr>
      </w:pPr>
    </w:p>
    <w:p w14:paraId="6A86A888" w14:textId="77777777" w:rsidR="00D23615" w:rsidRPr="00CF2126" w:rsidRDefault="00331A3C" w:rsidP="00CF21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4AFC642D" w14:textId="77777777" w:rsidR="00B21D55" w:rsidRPr="00CF2126" w:rsidRDefault="00B21D55" w:rsidP="00CF21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Для достижения наилучшего результата предусмотрены теоретические и практические занятия, а также выступления на всевозможных праздниках и конкурсах.</w:t>
      </w:r>
    </w:p>
    <w:p w14:paraId="4F9BF0C2" w14:textId="77777777" w:rsidR="00B21D55" w:rsidRPr="00CF2126" w:rsidRDefault="00B21D55" w:rsidP="00CF21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F2126">
        <w:rPr>
          <w:rFonts w:ascii="Times New Roman" w:hAnsi="Times New Roman" w:cs="Times New Roman"/>
          <w:i/>
          <w:sz w:val="28"/>
          <w:szCs w:val="28"/>
        </w:rPr>
        <w:tab/>
        <w:t>На теоретических занятиях</w:t>
      </w:r>
      <w:r w:rsidRPr="00CF2126">
        <w:rPr>
          <w:rFonts w:ascii="Times New Roman" w:hAnsi="Times New Roman" w:cs="Times New Roman"/>
          <w:sz w:val="28"/>
          <w:szCs w:val="28"/>
        </w:rPr>
        <w:t xml:space="preserve"> даются основные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знания,  раскрываются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 теоретические обоснования наиболее важных тем, используются данные исторического наследия и передового опыта в области театрального искусства и жизни в целом.</w:t>
      </w:r>
    </w:p>
    <w:p w14:paraId="2C701739" w14:textId="77777777" w:rsidR="00B21D55" w:rsidRPr="00CF2126" w:rsidRDefault="00B21D55" w:rsidP="00CF21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 </w:t>
      </w:r>
      <w:r w:rsidRPr="00CF2126">
        <w:rPr>
          <w:rFonts w:ascii="Times New Roman" w:hAnsi="Times New Roman" w:cs="Times New Roman"/>
          <w:sz w:val="28"/>
          <w:szCs w:val="28"/>
        </w:rPr>
        <w:tab/>
      </w:r>
      <w:r w:rsidRPr="00CF2126">
        <w:rPr>
          <w:rFonts w:ascii="Times New Roman" w:hAnsi="Times New Roman" w:cs="Times New Roman"/>
          <w:i/>
          <w:sz w:val="28"/>
          <w:szCs w:val="28"/>
        </w:rPr>
        <w:t>На практических занятиях</w:t>
      </w:r>
      <w:r w:rsidRPr="00CF2126">
        <w:rPr>
          <w:rFonts w:ascii="Times New Roman" w:hAnsi="Times New Roman" w:cs="Times New Roman"/>
          <w:sz w:val="28"/>
          <w:szCs w:val="28"/>
        </w:rPr>
        <w:t xml:space="preserve"> изложение теоретических положений сопровождаются практическим показом самим преподавателем, даются основы актерского мастерства, культуры речи и движений, проводятся игровые, психологические и обучающие тренинги. Во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время  занятий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  происходит доброжелательная коррекция. Педагог добивается того, чтобы все участники пытались максимально ярко и точно выполнить задание.</w:t>
      </w:r>
    </w:p>
    <w:p w14:paraId="6337A9E4" w14:textId="77777777" w:rsidR="00B21D55" w:rsidRPr="00CF2126" w:rsidRDefault="00B21D55" w:rsidP="00CF21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F2126">
        <w:rPr>
          <w:rFonts w:ascii="Times New Roman" w:hAnsi="Times New Roman" w:cs="Times New Roman"/>
          <w:b/>
          <w:bCs/>
          <w:i/>
          <w:sz w:val="28"/>
          <w:szCs w:val="28"/>
        </w:rPr>
        <w:t>Прогноз результативности</w:t>
      </w:r>
    </w:p>
    <w:p w14:paraId="697D74E7" w14:textId="77777777" w:rsidR="00B21D55" w:rsidRPr="00CF2126" w:rsidRDefault="00B21D55" w:rsidP="00CF21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Определение степени творческого развития учащихся проводится  посредством выработанной классификации категорий степени творческого развития АФАЛО (активность, фантазия, актёрское мастерство, логика, образное видение) в течение года в количестве трёх раз (исходное, промежуточное, конечное) через анализ соответственных итоговых заданий.</w:t>
      </w:r>
    </w:p>
    <w:p w14:paraId="0CFAC366" w14:textId="77777777" w:rsidR="00B21D55" w:rsidRPr="00CF2126" w:rsidRDefault="00B21D55" w:rsidP="00CF212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2126">
        <w:rPr>
          <w:rFonts w:ascii="Times New Roman" w:hAnsi="Times New Roman" w:cs="Times New Roman"/>
          <w:i/>
          <w:sz w:val="28"/>
          <w:szCs w:val="28"/>
          <w:u w:val="single"/>
        </w:rPr>
        <w:t>К концу первого года занятий ребёнок:</w:t>
      </w:r>
    </w:p>
    <w:p w14:paraId="0B26CEBD" w14:textId="77777777" w:rsidR="00B21D55" w:rsidRPr="00CF2126" w:rsidRDefault="00B21D55" w:rsidP="00CF212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126">
        <w:rPr>
          <w:rFonts w:ascii="Times New Roman" w:hAnsi="Times New Roman" w:cs="Times New Roman"/>
          <w:i/>
          <w:sz w:val="28"/>
          <w:szCs w:val="28"/>
        </w:rPr>
        <w:t xml:space="preserve">Знает: </w:t>
      </w:r>
    </w:p>
    <w:p w14:paraId="6AD5E25A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lastRenderedPageBreak/>
        <w:t>что такое театр;</w:t>
      </w:r>
    </w:p>
    <w:p w14:paraId="2A5991A7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чем отличается театр от других видов искусств</w:t>
      </w:r>
    </w:p>
    <w:p w14:paraId="4935905B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с чего зародился театр</w:t>
      </w:r>
    </w:p>
    <w:p w14:paraId="26EFC0FC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какие виды театров существуют</w:t>
      </w:r>
    </w:p>
    <w:p w14:paraId="56CB59CA" w14:textId="77777777" w:rsidR="00B21D55" w:rsidRPr="00CF2126" w:rsidRDefault="00B21D55" w:rsidP="00CF212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кто создаёт театральные полотна (спектакли)</w:t>
      </w:r>
    </w:p>
    <w:p w14:paraId="524076D8" w14:textId="77777777" w:rsidR="00B21D55" w:rsidRPr="00CF2126" w:rsidRDefault="00B21D55" w:rsidP="00CF21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      </w:t>
      </w:r>
      <w:r w:rsidRPr="00CF2126">
        <w:rPr>
          <w:rFonts w:ascii="Times New Roman" w:hAnsi="Times New Roman" w:cs="Times New Roman"/>
          <w:i/>
          <w:sz w:val="28"/>
          <w:szCs w:val="28"/>
        </w:rPr>
        <w:t>Имеет понятия:</w:t>
      </w:r>
    </w:p>
    <w:p w14:paraId="0E1C1BDB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об элементарных технических средствах сцены</w:t>
      </w:r>
    </w:p>
    <w:p w14:paraId="67655CCD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об оформлении сцены</w:t>
      </w:r>
    </w:p>
    <w:p w14:paraId="36A5FFD0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о нормах поведения на сцене и в зрительном зале</w:t>
      </w:r>
    </w:p>
    <w:p w14:paraId="19539227" w14:textId="77777777" w:rsidR="00B21D55" w:rsidRPr="00CF2126" w:rsidRDefault="00B21D55" w:rsidP="00CF21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2126">
        <w:rPr>
          <w:rFonts w:ascii="Times New Roman" w:hAnsi="Times New Roman" w:cs="Times New Roman"/>
          <w:i/>
          <w:sz w:val="28"/>
          <w:szCs w:val="28"/>
        </w:rPr>
        <w:t>Умеет:</w:t>
      </w:r>
    </w:p>
    <w:p w14:paraId="361A8F80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 направлять свою фантазию по заданному руслу</w:t>
      </w:r>
    </w:p>
    <w:p w14:paraId="33FFF738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образно мыслить</w:t>
      </w:r>
    </w:p>
    <w:p w14:paraId="7DBBF163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концентрировать внимание</w:t>
      </w:r>
    </w:p>
    <w:p w14:paraId="2E285F33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ощущать себя в сценическом пространстве</w:t>
      </w:r>
    </w:p>
    <w:p w14:paraId="5DD8E14C" w14:textId="77777777" w:rsidR="00B21D55" w:rsidRPr="00CF2126" w:rsidRDefault="00B21D55" w:rsidP="00CF21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2126">
        <w:rPr>
          <w:rFonts w:ascii="Times New Roman" w:hAnsi="Times New Roman" w:cs="Times New Roman"/>
          <w:i/>
          <w:sz w:val="28"/>
          <w:szCs w:val="28"/>
        </w:rPr>
        <w:t>Приобретает навыки:</w:t>
      </w:r>
    </w:p>
    <w:p w14:paraId="6447FC2B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   общения с партнером </w:t>
      </w:r>
    </w:p>
    <w:p w14:paraId="38A1FC7A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элементарного актёрского мастерства</w:t>
      </w:r>
    </w:p>
    <w:p w14:paraId="395F9BA7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образного восприятия окружающего мира</w:t>
      </w:r>
    </w:p>
    <w:p w14:paraId="23E32C83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адекватного и образного реагирования на внешние раздражители</w:t>
      </w:r>
    </w:p>
    <w:p w14:paraId="5D2F6512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коллективного творчества</w:t>
      </w:r>
    </w:p>
    <w:p w14:paraId="7E454850" w14:textId="77777777" w:rsidR="00B21D55" w:rsidRPr="00CF2126" w:rsidRDefault="00B21D55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А так 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14:paraId="42F43107" w14:textId="77777777" w:rsidR="00B21D55" w:rsidRPr="00CF2126" w:rsidRDefault="00B21D55" w:rsidP="00CF21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09BF13" w14:textId="77777777" w:rsidR="00B21D55" w:rsidRPr="00CF2126" w:rsidRDefault="00B21D55" w:rsidP="00CF212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2126">
        <w:rPr>
          <w:rFonts w:ascii="Times New Roman" w:hAnsi="Times New Roman" w:cs="Times New Roman"/>
          <w:i/>
          <w:sz w:val="28"/>
          <w:szCs w:val="28"/>
          <w:u w:val="single"/>
        </w:rPr>
        <w:t>В конце второго года занятий ребенок</w:t>
      </w:r>
    </w:p>
    <w:p w14:paraId="69F3F419" w14:textId="77777777" w:rsidR="00B21D55" w:rsidRPr="00CF2126" w:rsidRDefault="00B21D55" w:rsidP="00CF212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126">
        <w:rPr>
          <w:rFonts w:ascii="Times New Roman" w:hAnsi="Times New Roman" w:cs="Times New Roman"/>
          <w:i/>
          <w:sz w:val="28"/>
          <w:szCs w:val="28"/>
        </w:rPr>
        <w:t>Знает:</w:t>
      </w:r>
    </w:p>
    <w:p w14:paraId="4EE845C3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  что такое выразительные средства.</w:t>
      </w:r>
    </w:p>
    <w:p w14:paraId="3FC92C25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Фрагмент как составная часть сюжета.</w:t>
      </w:r>
    </w:p>
    <w:p w14:paraId="23AF6D45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действенную формулу: Исходное событие, конфликтная ситуация, финал. </w:t>
      </w:r>
    </w:p>
    <w:p w14:paraId="1BFFC423" w14:textId="77777777" w:rsidR="00B21D55" w:rsidRPr="00CF2126" w:rsidRDefault="00B21D55" w:rsidP="00CF212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126">
        <w:rPr>
          <w:rFonts w:ascii="Times New Roman" w:hAnsi="Times New Roman" w:cs="Times New Roman"/>
          <w:i/>
          <w:sz w:val="28"/>
          <w:szCs w:val="28"/>
        </w:rPr>
        <w:t>Умеет:</w:t>
      </w:r>
    </w:p>
    <w:p w14:paraId="3E1444E9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 применять выразительные средства для выражения характера сцены.</w:t>
      </w:r>
    </w:p>
    <w:p w14:paraId="2AA48273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 фрагментарно разбирать произведение, а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 фрагментарно его излагать.</w:t>
      </w:r>
    </w:p>
    <w:p w14:paraId="042D4D86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определять основную мысль произведения и формировать её в сюжет.</w:t>
      </w:r>
    </w:p>
    <w:p w14:paraId="5903B5B1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понимать изобразительное искусство как течение жизненного процесса.</w:t>
      </w:r>
    </w:p>
    <w:p w14:paraId="7E5E20FD" w14:textId="77777777" w:rsidR="00B21D55" w:rsidRPr="00CF2126" w:rsidRDefault="00B21D55" w:rsidP="00CF212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126">
        <w:rPr>
          <w:rFonts w:ascii="Times New Roman" w:hAnsi="Times New Roman" w:cs="Times New Roman"/>
          <w:i/>
          <w:sz w:val="28"/>
          <w:szCs w:val="28"/>
        </w:rPr>
        <w:t>Имеет понятие:</w:t>
      </w:r>
    </w:p>
    <w:p w14:paraId="7C247401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о рождении сюжета произведения.</w:t>
      </w:r>
    </w:p>
    <w:p w14:paraId="1D83525C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о внутреннем монологе и 2-м плане актёрского состояния.</w:t>
      </w:r>
    </w:p>
    <w:p w14:paraId="51FB60F9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о сверхзадаче и морали в произведении.</w:t>
      </w:r>
    </w:p>
    <w:p w14:paraId="33C40A39" w14:textId="77777777" w:rsidR="00B21D55" w:rsidRPr="00CF2126" w:rsidRDefault="00B21D55" w:rsidP="00CF212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126">
        <w:rPr>
          <w:rFonts w:ascii="Times New Roman" w:hAnsi="Times New Roman" w:cs="Times New Roman"/>
          <w:i/>
          <w:sz w:val="28"/>
          <w:szCs w:val="28"/>
        </w:rPr>
        <w:t>Имеет навыки:</w:t>
      </w:r>
    </w:p>
    <w:p w14:paraId="02C8F76A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свободного общения с аудиторией, одноклассниками.</w:t>
      </w:r>
    </w:p>
    <w:p w14:paraId="72C854A7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Выражать свою мысль в широком кругу оппонентов.</w:t>
      </w:r>
    </w:p>
    <w:p w14:paraId="0A647EE3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 анализировать последовательность поступков.</w:t>
      </w:r>
    </w:p>
    <w:p w14:paraId="4C648A61" w14:textId="77777777" w:rsidR="00B21D55" w:rsidRPr="00CF2126" w:rsidRDefault="00B21D55" w:rsidP="00CF2126">
      <w:pPr>
        <w:numPr>
          <w:ilvl w:val="0"/>
          <w:numId w:val="1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CF2126">
        <w:rPr>
          <w:rFonts w:ascii="Times New Roman" w:hAnsi="Times New Roman" w:cs="Times New Roman"/>
          <w:sz w:val="28"/>
          <w:szCs w:val="28"/>
        </w:rPr>
        <w:t>простраивать</w:t>
      </w:r>
      <w:proofErr w:type="spellEnd"/>
      <w:r w:rsidRPr="00CF2126">
        <w:rPr>
          <w:rFonts w:ascii="Times New Roman" w:hAnsi="Times New Roman" w:cs="Times New Roman"/>
          <w:sz w:val="28"/>
          <w:szCs w:val="28"/>
        </w:rPr>
        <w:t xml:space="preserve"> логическую цепочку жизненного событийного ряда.</w:t>
      </w:r>
    </w:p>
    <w:p w14:paraId="481D82C1" w14:textId="77777777" w:rsidR="00B21D55" w:rsidRPr="00CF2126" w:rsidRDefault="00B21D55" w:rsidP="00CF21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2E05F3" w14:textId="77777777" w:rsidR="00B21D55" w:rsidRPr="00CF2126" w:rsidRDefault="00B21D55" w:rsidP="00CF212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2126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конце третьего года обучения воспитанники должны знать: </w:t>
      </w:r>
    </w:p>
    <w:p w14:paraId="13A6FAF8" w14:textId="77777777" w:rsidR="00B21D55" w:rsidRPr="00CF2126" w:rsidRDefault="00B21D55" w:rsidP="00CF212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историю театра</w:t>
      </w:r>
    </w:p>
    <w:p w14:paraId="07F6BEB5" w14:textId="77777777" w:rsidR="00B21D55" w:rsidRPr="00CF2126" w:rsidRDefault="00B21D55" w:rsidP="00CF212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жанры театра;</w:t>
      </w:r>
    </w:p>
    <w:p w14:paraId="1FFEEB97" w14:textId="77777777" w:rsidR="00B21D55" w:rsidRPr="00CF2126" w:rsidRDefault="00B21D55" w:rsidP="00CF212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виды искусства;</w:t>
      </w:r>
    </w:p>
    <w:p w14:paraId="11A0BE6C" w14:textId="77777777" w:rsidR="00B21D55" w:rsidRPr="00CF2126" w:rsidRDefault="00B21D55" w:rsidP="00CF212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основные театральные понятия;</w:t>
      </w:r>
    </w:p>
    <w:p w14:paraId="5EB60269" w14:textId="77777777" w:rsidR="00B21D55" w:rsidRPr="00CF2126" w:rsidRDefault="00B21D55" w:rsidP="00CF212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основы гримировального искусства</w:t>
      </w:r>
    </w:p>
    <w:p w14:paraId="0787536F" w14:textId="77777777" w:rsidR="00B21D55" w:rsidRPr="00CF2126" w:rsidRDefault="00B21D55" w:rsidP="00CF212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основы создания сценической постановки;</w:t>
      </w:r>
    </w:p>
    <w:p w14:paraId="6D988244" w14:textId="77777777" w:rsidR="00B21D55" w:rsidRPr="00CF2126" w:rsidRDefault="00B21D55" w:rsidP="00CF212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основы создания сценического образа с помощью грима;</w:t>
      </w:r>
    </w:p>
    <w:p w14:paraId="0ECA6CB5" w14:textId="77777777" w:rsidR="00B21D55" w:rsidRPr="00CF2126" w:rsidRDefault="00B21D55" w:rsidP="00CF212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штампы общения;</w:t>
      </w:r>
    </w:p>
    <w:p w14:paraId="06B914EE" w14:textId="77777777" w:rsidR="00B21D55" w:rsidRPr="00CF2126" w:rsidRDefault="00B21D55" w:rsidP="00CF212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стили речи;</w:t>
      </w:r>
    </w:p>
    <w:p w14:paraId="05649248" w14:textId="77777777" w:rsidR="00B21D55" w:rsidRPr="00CF2126" w:rsidRDefault="00B21D55" w:rsidP="00CF212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126">
        <w:rPr>
          <w:rFonts w:ascii="Times New Roman" w:hAnsi="Times New Roman" w:cs="Times New Roman"/>
          <w:i/>
          <w:sz w:val="28"/>
          <w:szCs w:val="28"/>
        </w:rPr>
        <w:t>должны:</w:t>
      </w:r>
    </w:p>
    <w:p w14:paraId="7E4C80E3" w14:textId="77777777" w:rsidR="00B21D55" w:rsidRPr="00CF2126" w:rsidRDefault="00B21D55" w:rsidP="00CF2126">
      <w:pPr>
        <w:pStyle w:val="a3"/>
        <w:numPr>
          <w:ilvl w:val="0"/>
          <w:numId w:val="14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освоить основы актерского мастерства на уровне своих индивидуальных возможностей;</w:t>
      </w:r>
    </w:p>
    <w:p w14:paraId="57F96F29" w14:textId="77777777" w:rsidR="00B21D55" w:rsidRPr="00CF2126" w:rsidRDefault="00B21D55" w:rsidP="00CF2126">
      <w:pPr>
        <w:pStyle w:val="a3"/>
        <w:numPr>
          <w:ilvl w:val="0"/>
          <w:numId w:val="14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освоить культуру речи и движений на сцене и в жизни;</w:t>
      </w:r>
    </w:p>
    <w:p w14:paraId="172A6AEA" w14:textId="77777777" w:rsidR="00B21D55" w:rsidRPr="00CF2126" w:rsidRDefault="00B21D55" w:rsidP="00CF2126">
      <w:pPr>
        <w:pStyle w:val="a3"/>
        <w:numPr>
          <w:ilvl w:val="0"/>
          <w:numId w:val="14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уметь снимать эмоциональное и мышечное напряжение, вызванное нагрузкой на нервную систему при интенсивном обучении;</w:t>
      </w:r>
    </w:p>
    <w:p w14:paraId="51543F84" w14:textId="77777777" w:rsidR="00B21D55" w:rsidRPr="00CF2126" w:rsidRDefault="00B21D55" w:rsidP="00CF2126">
      <w:pPr>
        <w:pStyle w:val="a3"/>
        <w:numPr>
          <w:ilvl w:val="0"/>
          <w:numId w:val="14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уметь свободно проявлять свои лучшие творческие качества;</w:t>
      </w:r>
    </w:p>
    <w:p w14:paraId="281580BF" w14:textId="77777777" w:rsidR="00B21D55" w:rsidRPr="00CF2126" w:rsidRDefault="00B21D55" w:rsidP="00CF2126">
      <w:pPr>
        <w:pStyle w:val="a3"/>
        <w:numPr>
          <w:ilvl w:val="0"/>
          <w:numId w:val="14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владеть навыками совместной деятельности, установления эмоциональных контактов, свободного общения,</w:t>
      </w:r>
    </w:p>
    <w:p w14:paraId="5BF8F866" w14:textId="77777777" w:rsidR="00B21D55" w:rsidRPr="00CF2126" w:rsidRDefault="00B21D55" w:rsidP="00CF2126">
      <w:pPr>
        <w:pStyle w:val="a3"/>
        <w:numPr>
          <w:ilvl w:val="0"/>
          <w:numId w:val="14"/>
        </w:numPr>
        <w:tabs>
          <w:tab w:val="num" w:pos="1134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иметь такие творческие умения и навыки как память, внимание, образное мышление</w:t>
      </w:r>
    </w:p>
    <w:p w14:paraId="795E5929" w14:textId="77777777" w:rsidR="00B21D55" w:rsidRPr="00CF2126" w:rsidRDefault="00B21D55" w:rsidP="00CF2126">
      <w:pPr>
        <w:pStyle w:val="a3"/>
        <w:numPr>
          <w:ilvl w:val="0"/>
          <w:numId w:val="14"/>
        </w:numPr>
        <w:tabs>
          <w:tab w:val="num" w:pos="1134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владеть своим телом как инструментом самовыражения;</w:t>
      </w:r>
    </w:p>
    <w:p w14:paraId="338F809E" w14:textId="77777777" w:rsidR="00B21D55" w:rsidRPr="00CF2126" w:rsidRDefault="00B21D55" w:rsidP="00CF2126">
      <w:pPr>
        <w:pStyle w:val="a3"/>
        <w:numPr>
          <w:ilvl w:val="0"/>
          <w:numId w:val="14"/>
        </w:numPr>
        <w:tabs>
          <w:tab w:val="num" w:pos="1134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уметь работать над «белыми стихами»;</w:t>
      </w:r>
    </w:p>
    <w:p w14:paraId="2345F7A8" w14:textId="77777777" w:rsidR="00B21D55" w:rsidRPr="00CF2126" w:rsidRDefault="00B21D55" w:rsidP="00CF2126">
      <w:pPr>
        <w:pStyle w:val="a3"/>
        <w:numPr>
          <w:ilvl w:val="0"/>
          <w:numId w:val="14"/>
        </w:numPr>
        <w:tabs>
          <w:tab w:val="num" w:pos="1134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владеть импровизационным конферансом;</w:t>
      </w:r>
    </w:p>
    <w:p w14:paraId="4E3A9BBB" w14:textId="77777777" w:rsidR="00B21D55" w:rsidRPr="00CF2126" w:rsidRDefault="00B21D55" w:rsidP="00CF2126">
      <w:pPr>
        <w:pStyle w:val="a3"/>
        <w:numPr>
          <w:ilvl w:val="0"/>
          <w:numId w:val="14"/>
        </w:numPr>
        <w:tabs>
          <w:tab w:val="num" w:pos="1134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использовать навыки сценической речи в публичных выступлениях;</w:t>
      </w:r>
    </w:p>
    <w:p w14:paraId="39753B83" w14:textId="77777777" w:rsidR="00B21D55" w:rsidRPr="00CF2126" w:rsidRDefault="00B21D55" w:rsidP="00CF2126">
      <w:pPr>
        <w:pStyle w:val="a3"/>
        <w:numPr>
          <w:ilvl w:val="0"/>
          <w:numId w:val="14"/>
        </w:numPr>
        <w:tabs>
          <w:tab w:val="num" w:pos="1134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уметь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моделировать  и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 разрешать жизненные ситуации;</w:t>
      </w:r>
    </w:p>
    <w:p w14:paraId="6178DD9D" w14:textId="77777777" w:rsidR="00B21D55" w:rsidRPr="00CF2126" w:rsidRDefault="00B21D55" w:rsidP="00CF2126">
      <w:pPr>
        <w:pStyle w:val="a3"/>
        <w:numPr>
          <w:ilvl w:val="0"/>
          <w:numId w:val="14"/>
        </w:numPr>
        <w:tabs>
          <w:tab w:val="num" w:pos="1134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уметь реализовать себя в создании сценической постановки;</w:t>
      </w:r>
    </w:p>
    <w:p w14:paraId="74DAC5BF" w14:textId="77777777" w:rsidR="00B21D55" w:rsidRPr="00CF2126" w:rsidRDefault="00B21D55" w:rsidP="00CF2126">
      <w:pPr>
        <w:pStyle w:val="a3"/>
        <w:numPr>
          <w:ilvl w:val="0"/>
          <w:numId w:val="14"/>
        </w:numPr>
        <w:tabs>
          <w:tab w:val="num" w:pos="1134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изготовлять реквизит и декорации;</w:t>
      </w:r>
    </w:p>
    <w:p w14:paraId="07E117F1" w14:textId="77777777" w:rsidR="006450C0" w:rsidRDefault="00B21D55" w:rsidP="00E13D9F">
      <w:pPr>
        <w:pStyle w:val="a3"/>
        <w:numPr>
          <w:ilvl w:val="0"/>
          <w:numId w:val="14"/>
        </w:numPr>
        <w:tabs>
          <w:tab w:val="num" w:pos="1134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владеть навыками организаторской работы в процессе создания сценической постановки;</w:t>
      </w:r>
      <w:r w:rsidR="00E13D9F" w:rsidRPr="00CF21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1602D39" w14:textId="77777777" w:rsidR="00E13D9F" w:rsidRPr="00CF2126" w:rsidRDefault="00E13D9F" w:rsidP="00E13D9F">
      <w:pPr>
        <w:pStyle w:val="a3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14:paraId="41B3D825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 w:rsidRPr="00CF2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етапредметные результаты</w:t>
      </w:r>
    </w:p>
    <w:p w14:paraId="2B77E79F" w14:textId="77777777" w:rsidR="005A60C6" w:rsidRPr="00CF2126" w:rsidRDefault="005A60C6" w:rsidP="00CF2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</w:t>
      </w:r>
    </w:p>
    <w:p w14:paraId="31FD92FB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умение организовать свое рабочее место под руководством педагога;</w:t>
      </w:r>
    </w:p>
    <w:p w14:paraId="67FC8751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последовательно выполнять действия;</w:t>
      </w:r>
    </w:p>
    <w:p w14:paraId="5DE009FD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 использовать речь для регуляции своего действия;</w:t>
      </w:r>
    </w:p>
    <w:p w14:paraId="76EC0766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умение самостоятельно оценивать выполненную работу.</w:t>
      </w:r>
    </w:p>
    <w:p w14:paraId="57E4C1C0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</w:t>
      </w:r>
    </w:p>
    <w:p w14:paraId="7DE9B997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 знать театральные профессии (актер, гример, костюмер, декоратор, режиссер);</w:t>
      </w:r>
    </w:p>
    <w:p w14:paraId="0A81C3B4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чувствовать и понимать эмоциональное состояние героев, вступать в ролевое взаимодействие с другими персонажами;</w:t>
      </w:r>
    </w:p>
    <w:p w14:paraId="2F3D8EF5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иметь представление о театре, о театральной культуре;</w:t>
      </w:r>
    </w:p>
    <w:p w14:paraId="67A21A2E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        иметь представление об устройстве театра.</w:t>
      </w:r>
    </w:p>
    <w:p w14:paraId="50D333FF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</w:t>
      </w:r>
    </w:p>
    <w:p w14:paraId="517E9CF2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умение вступать в диалог;</w:t>
      </w:r>
    </w:p>
    <w:p w14:paraId="0157CB8E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  участие в коллективном обсуждении проблем, сотрудничество с группой сверстников, учет разных мнений и умение выразить свое;</w:t>
      </w:r>
    </w:p>
    <w:p w14:paraId="2028BFAF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умение договариваться и находить общее решение;</w:t>
      </w:r>
    </w:p>
    <w:p w14:paraId="564E5FC9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формулировать свои затруднения.</w:t>
      </w:r>
    </w:p>
    <w:p w14:paraId="17BD84BE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Личностные</w:t>
      </w:r>
    </w:p>
    <w:p w14:paraId="5C9A193B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умение не создавать конфликтных ситуаций и находить выходы из них;</w:t>
      </w:r>
    </w:p>
    <w:p w14:paraId="1EC6CCB8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самостоятельность и личная ответственность за свои поступки;</w:t>
      </w:r>
    </w:p>
    <w:p w14:paraId="4BA871FB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уважительное отношение к чужому мнению.</w:t>
      </w:r>
    </w:p>
    <w:p w14:paraId="18297A6F" w14:textId="77777777" w:rsidR="005A60C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Предполагаемая результативность программы ориентируется на приобретение социальных знаний, понимания социальной реальности и повседневной жизни.</w:t>
      </w:r>
    </w:p>
    <w:p w14:paraId="0A4ABC69" w14:textId="77777777" w:rsidR="00E13D9F" w:rsidRPr="00CF2126" w:rsidRDefault="00E13D9F" w:rsidP="00E13D9F">
      <w:pPr>
        <w:pStyle w:val="a3"/>
        <w:tabs>
          <w:tab w:val="num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02AB194" w14:textId="77777777" w:rsidR="00E13D9F" w:rsidRPr="00CF2126" w:rsidRDefault="00E13D9F" w:rsidP="00E13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642"/>
        <w:gridCol w:w="771"/>
        <w:gridCol w:w="1476"/>
        <w:gridCol w:w="1039"/>
        <w:gridCol w:w="875"/>
        <w:gridCol w:w="979"/>
        <w:gridCol w:w="986"/>
        <w:gridCol w:w="940"/>
        <w:gridCol w:w="1785"/>
      </w:tblGrid>
      <w:tr w:rsidR="00E13D9F" w:rsidRPr="00CF2126" w14:paraId="78C9953A" w14:textId="77777777" w:rsidTr="00842D0F">
        <w:trPr>
          <w:cantSplit/>
          <w:trHeight w:val="2153"/>
        </w:trPr>
        <w:tc>
          <w:tcPr>
            <w:tcW w:w="642" w:type="dxa"/>
            <w:textDirection w:val="btLr"/>
          </w:tcPr>
          <w:p w14:paraId="30EB65C4" w14:textId="77777777" w:rsidR="00E13D9F" w:rsidRPr="00CF2126" w:rsidRDefault="00E13D9F" w:rsidP="0098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1" w:type="dxa"/>
            <w:textDirection w:val="btLr"/>
          </w:tcPr>
          <w:p w14:paraId="51ABD25D" w14:textId="77777777" w:rsidR="00E13D9F" w:rsidRPr="00CF2126" w:rsidRDefault="00E13D9F" w:rsidP="0098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476" w:type="dxa"/>
            <w:textDirection w:val="btLr"/>
          </w:tcPr>
          <w:p w14:paraId="47B22289" w14:textId="77777777" w:rsidR="00E13D9F" w:rsidRPr="00CF2126" w:rsidRDefault="00E13D9F" w:rsidP="0098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Дата начала занятий</w:t>
            </w:r>
          </w:p>
        </w:tc>
        <w:tc>
          <w:tcPr>
            <w:tcW w:w="1039" w:type="dxa"/>
            <w:textDirection w:val="btLr"/>
          </w:tcPr>
          <w:p w14:paraId="17E3B910" w14:textId="77777777" w:rsidR="00E13D9F" w:rsidRPr="00CF2126" w:rsidRDefault="00E13D9F" w:rsidP="0098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Дата окончания занятий</w:t>
            </w:r>
          </w:p>
        </w:tc>
        <w:tc>
          <w:tcPr>
            <w:tcW w:w="875" w:type="dxa"/>
            <w:textDirection w:val="btLr"/>
          </w:tcPr>
          <w:p w14:paraId="163F65BE" w14:textId="77777777" w:rsidR="00E13D9F" w:rsidRPr="00CF2126" w:rsidRDefault="00E13D9F" w:rsidP="0098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979" w:type="dxa"/>
            <w:textDirection w:val="btLr"/>
          </w:tcPr>
          <w:p w14:paraId="192EF614" w14:textId="77777777" w:rsidR="00E13D9F" w:rsidRPr="00CF2126" w:rsidRDefault="00E13D9F" w:rsidP="0098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986" w:type="dxa"/>
            <w:textDirection w:val="btLr"/>
          </w:tcPr>
          <w:p w14:paraId="39A31EC1" w14:textId="77777777" w:rsidR="00E13D9F" w:rsidRPr="00CF2126" w:rsidRDefault="00E13D9F" w:rsidP="0098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940" w:type="dxa"/>
            <w:textDirection w:val="btLr"/>
          </w:tcPr>
          <w:p w14:paraId="41DFA283" w14:textId="77777777" w:rsidR="00E13D9F" w:rsidRPr="00CF2126" w:rsidRDefault="00E13D9F" w:rsidP="0098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1785" w:type="dxa"/>
            <w:textDirection w:val="btLr"/>
          </w:tcPr>
          <w:p w14:paraId="3B6A519C" w14:textId="77777777" w:rsidR="00E13D9F" w:rsidRPr="00CF2126" w:rsidRDefault="00E13D9F" w:rsidP="0098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промежуточной итоговой аттестации</w:t>
            </w:r>
          </w:p>
        </w:tc>
      </w:tr>
      <w:tr w:rsidR="00E13D9F" w:rsidRPr="00CF2126" w14:paraId="575AC368" w14:textId="77777777" w:rsidTr="00842D0F">
        <w:tc>
          <w:tcPr>
            <w:tcW w:w="642" w:type="dxa"/>
          </w:tcPr>
          <w:p w14:paraId="686EBDD1" w14:textId="77777777" w:rsidR="00E13D9F" w:rsidRPr="00CF2126" w:rsidRDefault="00E13D9F" w:rsidP="0098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" w:type="dxa"/>
          </w:tcPr>
          <w:p w14:paraId="7B74DC8E" w14:textId="77777777" w:rsidR="00E13D9F" w:rsidRPr="00CF2126" w:rsidRDefault="00842D0F" w:rsidP="0098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4D3E276D" w14:textId="77777777" w:rsidR="00E13D9F" w:rsidRPr="00CF2126" w:rsidRDefault="00E13D9F" w:rsidP="0098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842D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14:paraId="647B538B" w14:textId="77777777" w:rsidR="00E13D9F" w:rsidRPr="00CF2126" w:rsidRDefault="00E13D9F" w:rsidP="0098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842D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" w:type="dxa"/>
          </w:tcPr>
          <w:p w14:paraId="6A40D841" w14:textId="77777777" w:rsidR="00E13D9F" w:rsidRPr="00CF2126" w:rsidRDefault="00E13D9F" w:rsidP="0098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79" w:type="dxa"/>
          </w:tcPr>
          <w:p w14:paraId="54B530DF" w14:textId="77777777" w:rsidR="00E13D9F" w:rsidRPr="00CF2126" w:rsidRDefault="00E13D9F" w:rsidP="0098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86" w:type="dxa"/>
          </w:tcPr>
          <w:p w14:paraId="4620AD22" w14:textId="77777777" w:rsidR="00E13D9F" w:rsidRPr="00CF2126" w:rsidRDefault="00E13D9F" w:rsidP="0098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40" w:type="dxa"/>
          </w:tcPr>
          <w:p w14:paraId="6E9ECE2F" w14:textId="77777777" w:rsidR="00E13D9F" w:rsidRPr="00CF2126" w:rsidRDefault="00E13D9F" w:rsidP="0098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Ср., Чт.</w:t>
            </w:r>
          </w:p>
          <w:p w14:paraId="5D58E34C" w14:textId="77777777" w:rsidR="00E13D9F" w:rsidRPr="00CF2126" w:rsidRDefault="00E13D9F" w:rsidP="0098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1785" w:type="dxa"/>
          </w:tcPr>
          <w:p w14:paraId="3614CF20" w14:textId="77777777" w:rsidR="00E13D9F" w:rsidRPr="00CF2126" w:rsidRDefault="00E13D9F" w:rsidP="0098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6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842D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5007633E" w14:textId="77777777" w:rsidR="00E13D9F" w:rsidRPr="00CF2126" w:rsidRDefault="00E13D9F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772208" w14:textId="77777777" w:rsidR="005A60C6" w:rsidRPr="00CF2126" w:rsidRDefault="005A60C6" w:rsidP="00CF2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Методы обучения</w:t>
      </w:r>
    </w:p>
    <w:p w14:paraId="636164F2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достижения поставленной цели и реализации задач предмета используются следующие методы обучения:</w:t>
      </w:r>
    </w:p>
    <w:p w14:paraId="2A6A822A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словесный (рассказ, беседа, объяснение);</w:t>
      </w:r>
    </w:p>
    <w:p w14:paraId="53104E76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 – наглядный (наблюдение, демонстрация);</w:t>
      </w:r>
    </w:p>
    <w:p w14:paraId="339EF077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практический (упражнения воспроизводящие и творческие).</w:t>
      </w:r>
    </w:p>
    <w:p w14:paraId="737BD8C6" w14:textId="77777777" w:rsidR="00C75159" w:rsidRPr="00CF2126" w:rsidRDefault="00C75159" w:rsidP="00CF2126">
      <w:pPr>
        <w:tabs>
          <w:tab w:val="left" w:pos="960"/>
        </w:tabs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1381212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Материально-техническая база школы, соответствующая действующим санитарным и противопожарным правилам и нормам, обеспечивает проведение всех видов практических и теоретических занятий, предусмотренных учебным планом и программой (наличие кабинета, сцены, спортзала)</w:t>
      </w:r>
    </w:p>
    <w:p w14:paraId="0F1A3D58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Дидактические материалы:</w:t>
      </w:r>
    </w:p>
    <w:p w14:paraId="7CB015BB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-  учебно-методические пособия;</w:t>
      </w:r>
    </w:p>
    <w:p w14:paraId="0A3EB30E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-  методические рекомендации;</w:t>
      </w:r>
    </w:p>
    <w:p w14:paraId="2267C6FA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-  наличие литературы для детей и педагога;</w:t>
      </w:r>
    </w:p>
    <w:p w14:paraId="024922B7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- сценарии сказок, пьес.</w:t>
      </w:r>
    </w:p>
    <w:p w14:paraId="4AC57B4E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  Материально-технические:</w:t>
      </w:r>
    </w:p>
    <w:p w14:paraId="15183B5A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-  музыкальный центр;</w:t>
      </w:r>
    </w:p>
    <w:p w14:paraId="5DA9B845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 компьютер, оснащенный звуковыми колонками;</w:t>
      </w:r>
    </w:p>
    <w:p w14:paraId="530F2155" w14:textId="77777777" w:rsidR="005A60C6" w:rsidRPr="00CF2126" w:rsidRDefault="005A60C6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 - использование сети Интернет;</w:t>
      </w:r>
    </w:p>
    <w:p w14:paraId="067E93CC" w14:textId="77777777" w:rsidR="005A60C6" w:rsidRPr="00CF2126" w:rsidRDefault="005A60C6" w:rsidP="00CF2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CF21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фонотека;</w:t>
      </w:r>
    </w:p>
    <w:p w14:paraId="40F8AB63" w14:textId="77777777" w:rsidR="004E1312" w:rsidRPr="00CF2126" w:rsidRDefault="006A4AFD" w:rsidP="00CF2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4E1312"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костюмы, декорации, необходимые для работы над созданием театральных постановок;</w:t>
      </w:r>
    </w:p>
    <w:p w14:paraId="1ED3CA3C" w14:textId="77777777" w:rsidR="004E1312" w:rsidRPr="00CF2126" w:rsidRDefault="006A4AFD" w:rsidP="00CF2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E1312"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костюмов для создания образов;</w:t>
      </w:r>
    </w:p>
    <w:p w14:paraId="3E022E66" w14:textId="77777777" w:rsidR="004E1312" w:rsidRPr="00CF2126" w:rsidRDefault="006A4AFD" w:rsidP="00CF2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E1312"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сценический грим;</w:t>
      </w:r>
    </w:p>
    <w:p w14:paraId="74BAC748" w14:textId="77777777" w:rsidR="004E1312" w:rsidRPr="00CF2126" w:rsidRDefault="004E1312" w:rsidP="00CF2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7C1941" w14:textId="77777777" w:rsidR="00724A62" w:rsidRPr="00CF2126" w:rsidRDefault="00724A62" w:rsidP="00CF2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работы:</w:t>
      </w:r>
    </w:p>
    <w:p w14:paraId="7FE1B571" w14:textId="77777777" w:rsidR="00724A62" w:rsidRPr="00CF2126" w:rsidRDefault="00724A62" w:rsidP="00CF2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занятий - групповые и индивидуальные занятия для отработки дикции, </w:t>
      </w:r>
      <w:proofErr w:type="spellStart"/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мезансцены</w:t>
      </w:r>
      <w:proofErr w:type="spellEnd"/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0FAA04C" w14:textId="77777777" w:rsidR="00724A62" w:rsidRPr="00CF2126" w:rsidRDefault="00724A62" w:rsidP="00CF2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формами проведения занятий являются:</w:t>
      </w:r>
    </w:p>
    <w:p w14:paraId="79E43AFA" w14:textId="77777777" w:rsidR="00724A62" w:rsidRPr="00CF2126" w:rsidRDefault="00724A62" w:rsidP="00CF212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театральные игры,</w:t>
      </w:r>
    </w:p>
    <w:p w14:paraId="43B791F0" w14:textId="77777777" w:rsidR="00724A62" w:rsidRPr="00CF2126" w:rsidRDefault="00724A62" w:rsidP="00CF212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конкурсы,</w:t>
      </w:r>
    </w:p>
    <w:p w14:paraId="74668D9C" w14:textId="77777777" w:rsidR="00724A62" w:rsidRPr="00CF2126" w:rsidRDefault="00724A62" w:rsidP="00CF212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викторины,</w:t>
      </w:r>
    </w:p>
    <w:p w14:paraId="1D538951" w14:textId="77777777" w:rsidR="00724A62" w:rsidRPr="00CF2126" w:rsidRDefault="00724A62" w:rsidP="00CF212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беседы,</w:t>
      </w:r>
    </w:p>
    <w:p w14:paraId="28C7B4C8" w14:textId="77777777" w:rsidR="00724A62" w:rsidRPr="00CF2126" w:rsidRDefault="00724A62" w:rsidP="00CF212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 в театр и музеи,</w:t>
      </w:r>
    </w:p>
    <w:p w14:paraId="106F13A8" w14:textId="77777777" w:rsidR="00724A62" w:rsidRPr="00CF2126" w:rsidRDefault="00724A62" w:rsidP="00CF212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спектакли</w:t>
      </w:r>
    </w:p>
    <w:p w14:paraId="1051D3F3" w14:textId="77777777" w:rsidR="00724A62" w:rsidRPr="00CF2126" w:rsidRDefault="00724A62" w:rsidP="00CF212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праздники.</w:t>
      </w:r>
    </w:p>
    <w:p w14:paraId="2E3CC26F" w14:textId="77777777" w:rsidR="00724A62" w:rsidRPr="00CF2126" w:rsidRDefault="00724A62" w:rsidP="00CF2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контроля</w:t>
      </w:r>
    </w:p>
    <w:p w14:paraId="6BFBD5CB" w14:textId="77777777" w:rsidR="00724A62" w:rsidRPr="00CF2126" w:rsidRDefault="00724A62" w:rsidP="00CF2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полноценной реализации данной программы используются разные виды контроля:</w:t>
      </w:r>
    </w:p>
    <w:p w14:paraId="3745B2CD" w14:textId="77777777" w:rsidR="00724A62" w:rsidRPr="00CF2126" w:rsidRDefault="00724A62" w:rsidP="00CF212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– осуществляется посредством наблюдения за деятельностью ребенка в процессе занятий;</w:t>
      </w:r>
    </w:p>
    <w:p w14:paraId="07E9253D" w14:textId="77777777" w:rsidR="00724A62" w:rsidRPr="00CF2126" w:rsidRDefault="00724A62" w:rsidP="00CF212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промежуточный – праздники, соревнования, занятия-зачеты, </w:t>
      </w:r>
      <w:proofErr w:type="gramStart"/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 ;</w:t>
      </w:r>
      <w:proofErr w:type="gramEnd"/>
    </w:p>
    <w:p w14:paraId="16464292" w14:textId="77777777" w:rsidR="00724A62" w:rsidRPr="00CF2126" w:rsidRDefault="00724A62" w:rsidP="00CF212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итоговый – открытые занятия, спектакли.</w:t>
      </w:r>
    </w:p>
    <w:p w14:paraId="2074915D" w14:textId="77777777" w:rsidR="00724A62" w:rsidRPr="00CF2126" w:rsidRDefault="00724A62" w:rsidP="00CF2126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32F96AB6" w14:textId="77777777" w:rsidR="00724A62" w:rsidRPr="00CF2126" w:rsidRDefault="00724A62" w:rsidP="00CF2126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257F9E5D" w14:textId="77777777" w:rsidR="00F91B3B" w:rsidRPr="00CF2126" w:rsidRDefault="00F91B3B" w:rsidP="00CF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>Список литературы для учителя:</w:t>
      </w:r>
    </w:p>
    <w:p w14:paraId="2BEB0BE3" w14:textId="77777777" w:rsidR="00F91B3B" w:rsidRPr="00CF2126" w:rsidRDefault="00F91B3B" w:rsidP="00CF2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33BC7C" w14:textId="77777777" w:rsidR="00F91B3B" w:rsidRPr="00CF2126" w:rsidRDefault="00F91B3B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>1.</w:t>
      </w:r>
      <w:r w:rsidRPr="00CF2126">
        <w:rPr>
          <w:rFonts w:ascii="Times New Roman" w:hAnsi="Times New Roman" w:cs="Times New Roman"/>
          <w:sz w:val="28"/>
          <w:szCs w:val="28"/>
        </w:rPr>
        <w:t xml:space="preserve"> Алянский Ю. Л. Азбука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театра :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 50 маленьких рассказов о театре. - Л.: Дет. Лит.,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1986 .</w:t>
      </w:r>
      <w:proofErr w:type="gramEnd"/>
    </w:p>
    <w:p w14:paraId="22D2C3A8" w14:textId="77777777" w:rsidR="00F91B3B" w:rsidRPr="00CF2126" w:rsidRDefault="00F91B3B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>2.</w:t>
      </w:r>
      <w:r w:rsidRPr="00CF2126">
        <w:rPr>
          <w:rFonts w:ascii="Times New Roman" w:hAnsi="Times New Roman" w:cs="Times New Roman"/>
          <w:sz w:val="28"/>
          <w:szCs w:val="28"/>
        </w:rPr>
        <w:t xml:space="preserve"> Ленка Петерсон,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Ден  О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*Коннор « Дети на сцене: как помочь молодому таланту найти себя. - Ростов на Дону, «Феникс»,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2007 .</w:t>
      </w:r>
      <w:proofErr w:type="gramEnd"/>
    </w:p>
    <w:p w14:paraId="0AA8B902" w14:textId="77777777" w:rsidR="00F91B3B" w:rsidRPr="00CF2126" w:rsidRDefault="00F91B3B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>3.</w:t>
      </w:r>
      <w:r w:rsidRPr="00CF2126">
        <w:rPr>
          <w:rFonts w:ascii="Times New Roman" w:hAnsi="Times New Roman" w:cs="Times New Roman"/>
          <w:sz w:val="28"/>
          <w:szCs w:val="28"/>
        </w:rPr>
        <w:t xml:space="preserve"> Чурилова Эльвина Геннадьевна. Методика и организация театральной деятельности дошкольников и младших школьников: Программа и репертуар. – М.: </w:t>
      </w:r>
      <w:proofErr w:type="spellStart"/>
      <w:r w:rsidRPr="00CF2126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CF2126">
        <w:rPr>
          <w:rFonts w:ascii="Times New Roman" w:hAnsi="Times New Roman" w:cs="Times New Roman"/>
          <w:sz w:val="28"/>
          <w:szCs w:val="28"/>
        </w:rPr>
        <w:t>. Изд. Центр ВЛАДОС,2004.</w:t>
      </w:r>
    </w:p>
    <w:p w14:paraId="05CE4551" w14:textId="77777777" w:rsidR="00F91B3B" w:rsidRPr="00CF2126" w:rsidRDefault="00F91B3B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>4.</w:t>
      </w:r>
      <w:r w:rsidRPr="00CF212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F2126">
        <w:rPr>
          <w:rFonts w:ascii="Times New Roman" w:hAnsi="Times New Roman" w:cs="Times New Roman"/>
          <w:sz w:val="28"/>
          <w:szCs w:val="28"/>
        </w:rPr>
        <w:t>Гальцова</w:t>
      </w:r>
      <w:proofErr w:type="spellEnd"/>
      <w:r w:rsidRPr="00CF2126">
        <w:rPr>
          <w:rFonts w:ascii="Times New Roman" w:hAnsi="Times New Roman" w:cs="Times New Roman"/>
          <w:sz w:val="28"/>
          <w:szCs w:val="28"/>
        </w:rPr>
        <w:t xml:space="preserve"> Евгения Алексеевна. Детско-юношеский театр мюзикла: программа, разработки занятий, рекомендации. – Волгоград: Учитель,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2009 .</w:t>
      </w:r>
      <w:proofErr w:type="gramEnd"/>
    </w:p>
    <w:p w14:paraId="5545E1C2" w14:textId="77777777" w:rsidR="00F91B3B" w:rsidRPr="00CF2126" w:rsidRDefault="00F91B3B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>5.</w:t>
      </w:r>
      <w:r w:rsidRPr="00CF2126">
        <w:rPr>
          <w:rFonts w:ascii="Times New Roman" w:hAnsi="Times New Roman" w:cs="Times New Roman"/>
          <w:sz w:val="28"/>
          <w:szCs w:val="28"/>
        </w:rPr>
        <w:t xml:space="preserve">  Кулинич Галина Григорьевна. Школьный клуб: Сценарии мероприятий и праздников (5-11 классы). – М.: ВАКО, 2007.</w:t>
      </w:r>
    </w:p>
    <w:p w14:paraId="74F2A531" w14:textId="77777777" w:rsidR="00F91B3B" w:rsidRPr="00CF2126" w:rsidRDefault="00F91B3B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>6.</w:t>
      </w:r>
      <w:r w:rsidRPr="00CF2126">
        <w:rPr>
          <w:rFonts w:ascii="Times New Roman" w:hAnsi="Times New Roman" w:cs="Times New Roman"/>
          <w:sz w:val="28"/>
          <w:szCs w:val="28"/>
        </w:rPr>
        <w:t xml:space="preserve">  Давыдова Алла Владимировна. «Весёлые праздники в школе». - М.: ВАКО,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2007 .</w:t>
      </w:r>
      <w:proofErr w:type="gramEnd"/>
    </w:p>
    <w:p w14:paraId="1BB84137" w14:textId="77777777" w:rsidR="00F91B3B" w:rsidRPr="00CF2126" w:rsidRDefault="00F91B3B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>7.</w:t>
      </w:r>
      <w:r w:rsidRPr="00CF2126">
        <w:rPr>
          <w:rFonts w:ascii="Times New Roman" w:hAnsi="Times New Roman" w:cs="Times New Roman"/>
          <w:sz w:val="28"/>
          <w:szCs w:val="28"/>
        </w:rPr>
        <w:t xml:space="preserve">  Организация внешкольного досуга. Сценарии, программы игр и представлений. – Ростов на Дону: «Феникс»,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2002 .</w:t>
      </w:r>
      <w:proofErr w:type="gramEnd"/>
    </w:p>
    <w:p w14:paraId="06AA8A90" w14:textId="77777777" w:rsidR="00F91B3B" w:rsidRPr="00CF2126" w:rsidRDefault="00F91B3B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Pr="00CF2126">
        <w:rPr>
          <w:rFonts w:ascii="Times New Roman" w:hAnsi="Times New Roman" w:cs="Times New Roman"/>
          <w:sz w:val="28"/>
          <w:szCs w:val="28"/>
        </w:rPr>
        <w:t xml:space="preserve">  Тарабарина Татьяна Ивановна, Ёлкина Наталья Васильевна. Пословицы, поговорки, потешки, скороговорки.  Ярославль: «Академия развития»,1998.</w:t>
      </w:r>
    </w:p>
    <w:p w14:paraId="579276E6" w14:textId="77777777" w:rsidR="00F91B3B" w:rsidRPr="00CF2126" w:rsidRDefault="00F91B3B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>9.</w:t>
      </w:r>
      <w:r w:rsidRPr="00CF2126">
        <w:rPr>
          <w:rFonts w:ascii="Times New Roman" w:hAnsi="Times New Roman" w:cs="Times New Roman"/>
          <w:sz w:val="28"/>
          <w:szCs w:val="28"/>
        </w:rPr>
        <w:t xml:space="preserve"> Журнал </w:t>
      </w:r>
      <w:r w:rsidR="006450C0" w:rsidRPr="00CF2126">
        <w:rPr>
          <w:rFonts w:ascii="Times New Roman" w:hAnsi="Times New Roman" w:cs="Times New Roman"/>
          <w:sz w:val="28"/>
          <w:szCs w:val="28"/>
        </w:rPr>
        <w:t>«Чем развлечь гостей» 2006 – 2022</w:t>
      </w:r>
      <w:r w:rsidRPr="00CF212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8E8456D" w14:textId="77777777" w:rsidR="00F91B3B" w:rsidRPr="00CF2126" w:rsidRDefault="00F91B3B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>10.</w:t>
      </w:r>
      <w:r w:rsidRPr="00CF2126">
        <w:rPr>
          <w:rFonts w:ascii="Times New Roman" w:hAnsi="Times New Roman" w:cs="Times New Roman"/>
          <w:sz w:val="28"/>
          <w:szCs w:val="28"/>
        </w:rPr>
        <w:t xml:space="preserve">  Журнал «Последний звонок» - 2008 – 2010 г.</w:t>
      </w:r>
    </w:p>
    <w:p w14:paraId="71BC2157" w14:textId="77777777" w:rsidR="00F91B3B" w:rsidRPr="00CF2126" w:rsidRDefault="00F91B3B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>11.</w:t>
      </w:r>
      <w:r w:rsidRPr="00CF2126">
        <w:rPr>
          <w:rFonts w:ascii="Times New Roman" w:hAnsi="Times New Roman" w:cs="Times New Roman"/>
          <w:sz w:val="28"/>
          <w:szCs w:val="28"/>
        </w:rPr>
        <w:t xml:space="preserve">  Журнал «Досуг в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школе»  -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 2007 – 2010 г.</w:t>
      </w:r>
    </w:p>
    <w:p w14:paraId="5957F007" w14:textId="77777777" w:rsidR="00F91B3B" w:rsidRPr="00CF2126" w:rsidRDefault="00F91B3B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>12.</w:t>
      </w:r>
      <w:r w:rsidRPr="00CF2126">
        <w:rPr>
          <w:rFonts w:ascii="Times New Roman" w:hAnsi="Times New Roman" w:cs="Times New Roman"/>
          <w:sz w:val="28"/>
          <w:szCs w:val="28"/>
        </w:rPr>
        <w:t xml:space="preserve">  Журнал «Педсовет» - 2007 – 2010 г.</w:t>
      </w:r>
    </w:p>
    <w:p w14:paraId="1DA02C43" w14:textId="77777777" w:rsidR="00F91B3B" w:rsidRPr="00CF2126" w:rsidRDefault="00F91B3B" w:rsidP="00CF2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CED983" w14:textId="77777777" w:rsidR="00F91B3B" w:rsidRDefault="00F91B3B" w:rsidP="00CF2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>Список литературы для учащихся:</w:t>
      </w:r>
    </w:p>
    <w:p w14:paraId="2E7B41E5" w14:textId="77777777" w:rsidR="00E44614" w:rsidRPr="00CF2126" w:rsidRDefault="00E44614" w:rsidP="00CF2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9BB6B9" w14:textId="77777777" w:rsidR="00F91B3B" w:rsidRPr="00CF2126" w:rsidRDefault="00F91B3B" w:rsidP="00CF2126">
      <w:pPr>
        <w:numPr>
          <w:ilvl w:val="3"/>
          <w:numId w:val="11"/>
        </w:numPr>
        <w:tabs>
          <w:tab w:val="clear" w:pos="288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Алянский Ю.Л. Азбука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театра :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 50 маленьких рассказов о театре. - Л.: Дет. Лит.,1986 </w:t>
      </w:r>
    </w:p>
    <w:p w14:paraId="75BDAA73" w14:textId="77777777" w:rsidR="00F91B3B" w:rsidRPr="00CF2126" w:rsidRDefault="00F91B3B" w:rsidP="00CF2126">
      <w:pPr>
        <w:numPr>
          <w:ilvl w:val="3"/>
          <w:numId w:val="11"/>
        </w:numPr>
        <w:tabs>
          <w:tab w:val="clear" w:pos="288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 Давыдова Алла Владимировна. «Весёлые праздники в школе». - М.: ВАКО,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2007 .</w:t>
      </w:r>
      <w:proofErr w:type="gramEnd"/>
    </w:p>
    <w:p w14:paraId="0840F66A" w14:textId="77777777" w:rsidR="00F91B3B" w:rsidRPr="00CF2126" w:rsidRDefault="00F91B3B" w:rsidP="00CF2126">
      <w:pPr>
        <w:numPr>
          <w:ilvl w:val="3"/>
          <w:numId w:val="11"/>
        </w:numPr>
        <w:tabs>
          <w:tab w:val="clear" w:pos="288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>Организация внешкольного досуга. Сценарии, программы игр и представлений. – Ростов на Дону: «Феникс»,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2002 .</w:t>
      </w:r>
      <w:proofErr w:type="gramEnd"/>
    </w:p>
    <w:p w14:paraId="3F3A0511" w14:textId="77777777" w:rsidR="00F91B3B" w:rsidRPr="00CF2126" w:rsidRDefault="00F91B3B" w:rsidP="00CF2126">
      <w:pPr>
        <w:numPr>
          <w:ilvl w:val="3"/>
          <w:numId w:val="11"/>
        </w:numPr>
        <w:tabs>
          <w:tab w:val="clear" w:pos="288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sz w:val="28"/>
          <w:szCs w:val="28"/>
        </w:rPr>
        <w:t xml:space="preserve"> Тарабарина Татьяна Ивановна, Ёлкина Наталья Васильевна. Пословицы, поговорки, потешки, скороговорки.  Ярославль: «Академия развития»,1998</w:t>
      </w:r>
    </w:p>
    <w:p w14:paraId="2FE13EBC" w14:textId="77777777" w:rsidR="009F5C4C" w:rsidRPr="00CF2126" w:rsidRDefault="009F5C4C" w:rsidP="00CF2126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078CD" w14:textId="77777777" w:rsidR="009F5C4C" w:rsidRPr="00CF2126" w:rsidRDefault="009F5C4C" w:rsidP="00CF2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>Список литературы для родителей:</w:t>
      </w:r>
    </w:p>
    <w:p w14:paraId="31974DC1" w14:textId="77777777" w:rsidR="00F91B3B" w:rsidRPr="00CF2126" w:rsidRDefault="00F91B3B" w:rsidP="00CF2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8EB391" w14:textId="77777777" w:rsidR="009F5C4C" w:rsidRPr="00CF2126" w:rsidRDefault="009F5C4C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>1.</w:t>
      </w:r>
      <w:r w:rsidRPr="00CF2126">
        <w:rPr>
          <w:rFonts w:ascii="Times New Roman" w:hAnsi="Times New Roman" w:cs="Times New Roman"/>
          <w:sz w:val="28"/>
          <w:szCs w:val="28"/>
        </w:rPr>
        <w:t xml:space="preserve"> Алянский Ю. Л. Азбука театра</w:t>
      </w:r>
      <w:r w:rsidR="00E13D9F" w:rsidRPr="00CF2126">
        <w:rPr>
          <w:rFonts w:ascii="Times New Roman" w:hAnsi="Times New Roman" w:cs="Times New Roman"/>
          <w:sz w:val="28"/>
          <w:szCs w:val="28"/>
        </w:rPr>
        <w:t>:</w:t>
      </w:r>
      <w:r w:rsidRPr="00CF2126">
        <w:rPr>
          <w:rFonts w:ascii="Times New Roman" w:hAnsi="Times New Roman" w:cs="Times New Roman"/>
          <w:sz w:val="28"/>
          <w:szCs w:val="28"/>
        </w:rPr>
        <w:t xml:space="preserve"> 50 маленьких рассказов о театре. - Л.: Дет. Лит.,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1986 .</w:t>
      </w:r>
      <w:proofErr w:type="gramEnd"/>
    </w:p>
    <w:p w14:paraId="418B7BF8" w14:textId="77777777" w:rsidR="009F5C4C" w:rsidRPr="00CF2126" w:rsidRDefault="009F5C4C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26">
        <w:rPr>
          <w:rFonts w:ascii="Times New Roman" w:hAnsi="Times New Roman" w:cs="Times New Roman"/>
          <w:b/>
          <w:sz w:val="28"/>
          <w:szCs w:val="28"/>
        </w:rPr>
        <w:t>2.</w:t>
      </w:r>
      <w:r w:rsidRPr="00CF2126">
        <w:rPr>
          <w:rFonts w:ascii="Times New Roman" w:hAnsi="Times New Roman" w:cs="Times New Roman"/>
          <w:sz w:val="28"/>
          <w:szCs w:val="28"/>
        </w:rPr>
        <w:t xml:space="preserve"> Ленка Петерсон,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Ден  О</w:t>
      </w:r>
      <w:proofErr w:type="gramEnd"/>
      <w:r w:rsidRPr="00CF2126">
        <w:rPr>
          <w:rFonts w:ascii="Times New Roman" w:hAnsi="Times New Roman" w:cs="Times New Roman"/>
          <w:sz w:val="28"/>
          <w:szCs w:val="28"/>
        </w:rPr>
        <w:t xml:space="preserve">*Коннор « Дети на сцене: как помочь молодому таланту найти себя. - Ростов на Дону, «Феникс», </w:t>
      </w:r>
      <w:proofErr w:type="gramStart"/>
      <w:r w:rsidRPr="00CF2126">
        <w:rPr>
          <w:rFonts w:ascii="Times New Roman" w:hAnsi="Times New Roman" w:cs="Times New Roman"/>
          <w:sz w:val="28"/>
          <w:szCs w:val="28"/>
        </w:rPr>
        <w:t>2007 .</w:t>
      </w:r>
      <w:proofErr w:type="gramEnd"/>
    </w:p>
    <w:p w14:paraId="1F1FBF13" w14:textId="77777777" w:rsidR="00F91B3B" w:rsidRPr="00CF2126" w:rsidRDefault="00F91B3B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1F78C" w14:textId="77777777" w:rsidR="006A4AFD" w:rsidRPr="00CF2126" w:rsidRDefault="006A4AFD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Список рекомендуемых Интернет-ресурсов</w:t>
      </w:r>
    </w:p>
    <w:p w14:paraId="20B27FD1" w14:textId="77777777" w:rsidR="006A4AFD" w:rsidRPr="00CF2126" w:rsidRDefault="006A4AFD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Актерское мастерство. – Режим доступа: </w:t>
      </w:r>
      <w:hyperlink r:id="rId8" w:history="1">
        <w:r w:rsidRPr="00CF21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http://acterprofi.ru</w:t>
        </w:r>
      </w:hyperlink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ADE331D" w14:textId="77777777" w:rsidR="006A4AFD" w:rsidRPr="00CF2126" w:rsidRDefault="006A4AFD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 2. Античный театр. – Режим доступа: </w:t>
      </w:r>
      <w:hyperlink r:id="rId9" w:history="1">
        <w:r w:rsidRPr="00CF21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http://anti4teatr.ucoz.ru</w:t>
        </w:r>
      </w:hyperlink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5BD699" w14:textId="77777777" w:rsidR="006A4AFD" w:rsidRPr="00CF2126" w:rsidRDefault="006A4AFD" w:rsidP="00E13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Средневековый театр Западной Европы. – Режим доступа: </w:t>
      </w:r>
      <w:hyperlink r:id="rId10" w:history="1">
        <w:r w:rsidRPr="00CF21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http://scit.boom.ru/music/teatr/Zarybegnui_teatr3.htm</w:t>
        </w:r>
      </w:hyperlink>
    </w:p>
    <w:p w14:paraId="13447730" w14:textId="77777777" w:rsidR="006A4AFD" w:rsidRPr="00CF2126" w:rsidRDefault="006A4AFD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 История: Кино. Театр. – Режим доступа: </w:t>
      </w:r>
      <w:hyperlink r:id="rId11" w:history="1">
        <w:r w:rsidRPr="00CF21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http://kinohistory.com/index.php</w:t>
        </w:r>
      </w:hyperlink>
    </w:p>
    <w:p w14:paraId="449D2A7A" w14:textId="77777777" w:rsidR="006A4AFD" w:rsidRPr="00CF2126" w:rsidRDefault="006A4AFD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 5. Театры мира. – Режим доступа: </w:t>
      </w:r>
      <w:hyperlink r:id="rId12" w:history="1">
        <w:r w:rsidRPr="00CF21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http://jonder.ru/hrestomat</w:t>
        </w:r>
      </w:hyperlink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C737371" w14:textId="77777777" w:rsidR="006A4AFD" w:rsidRPr="00CF2126" w:rsidRDefault="006A4AFD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6. Театры народов мира. – Режим доступа: </w:t>
      </w:r>
      <w:hyperlink r:id="rId13" w:history="1">
        <w:r w:rsidRPr="00CF21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http://teatry-narodov-mira.ru/</w:t>
        </w:r>
      </w:hyperlink>
    </w:p>
    <w:p w14:paraId="5420B02F" w14:textId="77777777" w:rsidR="006A4AFD" w:rsidRPr="00CF2126" w:rsidRDefault="006A4AFD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7. Театральная библиотека: пьесы, книги, статьи, драматургия. – Режим доступа </w:t>
      </w:r>
      <w:hyperlink r:id="rId14" w:history="1">
        <w:r w:rsidRPr="00CF21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http://biblioteka.teatr-obraz.ru</w:t>
        </w:r>
      </w:hyperlink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513D7C4" w14:textId="77777777" w:rsidR="006A4AFD" w:rsidRPr="00CF2126" w:rsidRDefault="006A4AFD" w:rsidP="00CF2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8. Хрестоматия </w:t>
      </w:r>
      <w:proofErr w:type="spellStart"/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актѐра</w:t>
      </w:r>
      <w:proofErr w:type="spellEnd"/>
      <w:r w:rsidRPr="00CF2126">
        <w:rPr>
          <w:rFonts w:ascii="Times New Roman" w:eastAsia="Times New Roman" w:hAnsi="Times New Roman" w:cs="Times New Roman"/>
          <w:color w:val="000000"/>
          <w:sz w:val="28"/>
          <w:szCs w:val="28"/>
        </w:rPr>
        <w:t>. – Режим доступа: http://jonder.ru/hrestomat</w:t>
      </w:r>
    </w:p>
    <w:p w14:paraId="654921C3" w14:textId="77777777" w:rsidR="00F91B3B" w:rsidRPr="00CF2126" w:rsidRDefault="00F91B3B" w:rsidP="00CF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1B3B" w:rsidRPr="00CF2126" w:rsidSect="008A43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0000000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0000000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207707A"/>
    <w:multiLevelType w:val="multilevel"/>
    <w:tmpl w:val="7BCA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EF4318"/>
    <w:multiLevelType w:val="hybridMultilevel"/>
    <w:tmpl w:val="5914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4380C"/>
    <w:multiLevelType w:val="hybridMultilevel"/>
    <w:tmpl w:val="E4C057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E30A8"/>
    <w:multiLevelType w:val="multilevel"/>
    <w:tmpl w:val="A904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EE71F0"/>
    <w:multiLevelType w:val="multilevel"/>
    <w:tmpl w:val="C464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E3D59"/>
    <w:multiLevelType w:val="multilevel"/>
    <w:tmpl w:val="8040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56AE1"/>
    <w:multiLevelType w:val="hybridMultilevel"/>
    <w:tmpl w:val="94D8C214"/>
    <w:lvl w:ilvl="0" w:tplc="1FE4F1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A5860"/>
    <w:multiLevelType w:val="hybridMultilevel"/>
    <w:tmpl w:val="8BD8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0E5E"/>
    <w:multiLevelType w:val="hybridMultilevel"/>
    <w:tmpl w:val="11AAF7B8"/>
    <w:lvl w:ilvl="0" w:tplc="0419000F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 w15:restartNumberingAfterBreak="0">
    <w:nsid w:val="37945FC7"/>
    <w:multiLevelType w:val="multilevel"/>
    <w:tmpl w:val="44D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4A0F39"/>
    <w:multiLevelType w:val="hybridMultilevel"/>
    <w:tmpl w:val="BCA6E73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 w15:restartNumberingAfterBreak="0">
    <w:nsid w:val="4379318A"/>
    <w:multiLevelType w:val="hybridMultilevel"/>
    <w:tmpl w:val="8D8841EE"/>
    <w:lvl w:ilvl="0" w:tplc="CB087D84">
      <w:start w:val="5"/>
      <w:numFmt w:val="decimal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4C6561"/>
    <w:multiLevelType w:val="hybridMultilevel"/>
    <w:tmpl w:val="684A3AF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 w15:restartNumberingAfterBreak="0">
    <w:nsid w:val="48B802A3"/>
    <w:multiLevelType w:val="multilevel"/>
    <w:tmpl w:val="8B56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D5212A"/>
    <w:multiLevelType w:val="multilevel"/>
    <w:tmpl w:val="2608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ED0506"/>
    <w:multiLevelType w:val="multilevel"/>
    <w:tmpl w:val="D602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3611E5"/>
    <w:multiLevelType w:val="hybridMultilevel"/>
    <w:tmpl w:val="4B46386C"/>
    <w:lvl w:ilvl="0" w:tplc="DFB24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814013"/>
    <w:multiLevelType w:val="hybridMultilevel"/>
    <w:tmpl w:val="D93C5A8C"/>
    <w:lvl w:ilvl="0" w:tplc="0419000F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22" w15:restartNumberingAfterBreak="0">
    <w:nsid w:val="71DF4982"/>
    <w:multiLevelType w:val="multilevel"/>
    <w:tmpl w:val="A1EA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DB37BB"/>
    <w:multiLevelType w:val="hybridMultilevel"/>
    <w:tmpl w:val="9B6AD8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6"/>
  </w:num>
  <w:num w:numId="5">
    <w:abstractNumId w:val="12"/>
  </w:num>
  <w:num w:numId="6">
    <w:abstractNumId w:val="14"/>
  </w:num>
  <w:num w:numId="7">
    <w:abstractNumId w:val="21"/>
  </w:num>
  <w:num w:numId="8">
    <w:abstractNumId w:val="20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23"/>
  </w:num>
  <w:num w:numId="14">
    <w:abstractNumId w:val="6"/>
  </w:num>
  <w:num w:numId="15">
    <w:abstractNumId w:val="5"/>
  </w:num>
  <w:num w:numId="16">
    <w:abstractNumId w:val="19"/>
  </w:num>
  <w:num w:numId="17">
    <w:abstractNumId w:val="9"/>
  </w:num>
  <w:num w:numId="18">
    <w:abstractNumId w:val="7"/>
  </w:num>
  <w:num w:numId="19">
    <w:abstractNumId w:val="13"/>
  </w:num>
  <w:num w:numId="20">
    <w:abstractNumId w:val="18"/>
  </w:num>
  <w:num w:numId="21">
    <w:abstractNumId w:val="8"/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40"/>
    <w:rsid w:val="0000142E"/>
    <w:rsid w:val="0000715B"/>
    <w:rsid w:val="00010DC3"/>
    <w:rsid w:val="000160E9"/>
    <w:rsid w:val="00044F66"/>
    <w:rsid w:val="000A39AD"/>
    <w:rsid w:val="000B6CA8"/>
    <w:rsid w:val="000E23EA"/>
    <w:rsid w:val="000E43F1"/>
    <w:rsid w:val="00141C23"/>
    <w:rsid w:val="00162DEA"/>
    <w:rsid w:val="001955AE"/>
    <w:rsid w:val="00224B33"/>
    <w:rsid w:val="002525B6"/>
    <w:rsid w:val="00253101"/>
    <w:rsid w:val="00282002"/>
    <w:rsid w:val="002A5C56"/>
    <w:rsid w:val="002E6AC9"/>
    <w:rsid w:val="00331A3C"/>
    <w:rsid w:val="003D0F41"/>
    <w:rsid w:val="003D4CAE"/>
    <w:rsid w:val="0047206C"/>
    <w:rsid w:val="004E1312"/>
    <w:rsid w:val="00550462"/>
    <w:rsid w:val="00573AFE"/>
    <w:rsid w:val="0059260F"/>
    <w:rsid w:val="005A60C6"/>
    <w:rsid w:val="005C6F7F"/>
    <w:rsid w:val="00603574"/>
    <w:rsid w:val="006405A4"/>
    <w:rsid w:val="006450C0"/>
    <w:rsid w:val="006A4AFD"/>
    <w:rsid w:val="00713541"/>
    <w:rsid w:val="00724A62"/>
    <w:rsid w:val="00735C5A"/>
    <w:rsid w:val="00744241"/>
    <w:rsid w:val="007D1A75"/>
    <w:rsid w:val="00842D0F"/>
    <w:rsid w:val="00871AAE"/>
    <w:rsid w:val="00880764"/>
    <w:rsid w:val="00892356"/>
    <w:rsid w:val="008963E2"/>
    <w:rsid w:val="008A4389"/>
    <w:rsid w:val="008C37CD"/>
    <w:rsid w:val="009816B9"/>
    <w:rsid w:val="009862D9"/>
    <w:rsid w:val="009A05EC"/>
    <w:rsid w:val="009F5C4C"/>
    <w:rsid w:val="00A37A14"/>
    <w:rsid w:val="00A56A30"/>
    <w:rsid w:val="00AF6807"/>
    <w:rsid w:val="00AF77F2"/>
    <w:rsid w:val="00B034BD"/>
    <w:rsid w:val="00B21D55"/>
    <w:rsid w:val="00B37752"/>
    <w:rsid w:val="00B90C40"/>
    <w:rsid w:val="00BD7205"/>
    <w:rsid w:val="00BF6F2C"/>
    <w:rsid w:val="00C75159"/>
    <w:rsid w:val="00C85F0F"/>
    <w:rsid w:val="00CA3B36"/>
    <w:rsid w:val="00CF2126"/>
    <w:rsid w:val="00CF42ED"/>
    <w:rsid w:val="00D144DB"/>
    <w:rsid w:val="00D16016"/>
    <w:rsid w:val="00D23615"/>
    <w:rsid w:val="00D53D5E"/>
    <w:rsid w:val="00D65DE3"/>
    <w:rsid w:val="00D70844"/>
    <w:rsid w:val="00DB3C4E"/>
    <w:rsid w:val="00DE34FD"/>
    <w:rsid w:val="00DF04B5"/>
    <w:rsid w:val="00DF2A0F"/>
    <w:rsid w:val="00E13D9F"/>
    <w:rsid w:val="00E43536"/>
    <w:rsid w:val="00E44614"/>
    <w:rsid w:val="00E636EB"/>
    <w:rsid w:val="00E726D7"/>
    <w:rsid w:val="00E837C9"/>
    <w:rsid w:val="00F12C0E"/>
    <w:rsid w:val="00F80F57"/>
    <w:rsid w:val="00F869F8"/>
    <w:rsid w:val="00F91B3B"/>
    <w:rsid w:val="00FA7E4D"/>
    <w:rsid w:val="00FB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78F8"/>
  <w15:docId w15:val="{1115E2D4-CEA4-42EC-865D-86342BC2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963E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8963E2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0C40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rsid w:val="00B90C40"/>
    <w:rPr>
      <w:rFonts w:eastAsiaTheme="minorHAnsi"/>
      <w:lang w:eastAsia="en-US"/>
    </w:rPr>
  </w:style>
  <w:style w:type="character" w:customStyle="1" w:styleId="caption2">
    <w:name w:val="caption2"/>
    <w:basedOn w:val="a0"/>
    <w:rsid w:val="00B90C40"/>
    <w:rPr>
      <w:rFonts w:ascii="Tahoma" w:hAnsi="Tahoma" w:cs="Tahoma"/>
      <w:b/>
      <w:bCs/>
      <w:strike w:val="0"/>
      <w:dstrike w:val="0"/>
      <w:color w:val="345A8B"/>
      <w:sz w:val="20"/>
      <w:szCs w:val="20"/>
      <w:u w:val="none"/>
    </w:rPr>
  </w:style>
  <w:style w:type="character" w:customStyle="1" w:styleId="0pt">
    <w:name w:val="Основной текст + Полужирный;Курсив;Интервал 0 pt"/>
    <w:rsid w:val="00253101"/>
    <w:rPr>
      <w:rFonts w:ascii="Times New Roman" w:hAnsi="Times New Roman"/>
      <w:b/>
      <w:bCs/>
      <w:i/>
      <w:iCs/>
      <w:color w:val="000000"/>
      <w:spacing w:val="1"/>
      <w:w w:val="100"/>
      <w:position w:val="0"/>
      <w:shd w:val="clear" w:color="auto" w:fill="FFFFFF"/>
      <w:lang w:val="ru-RU"/>
    </w:rPr>
  </w:style>
  <w:style w:type="paragraph" w:styleId="2">
    <w:name w:val="Body Text 2"/>
    <w:basedOn w:val="a"/>
    <w:link w:val="20"/>
    <w:rsid w:val="000B6C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B6CA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0071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0715B"/>
  </w:style>
  <w:style w:type="paragraph" w:styleId="a7">
    <w:name w:val="List Paragraph"/>
    <w:basedOn w:val="a"/>
    <w:uiPriority w:val="34"/>
    <w:qFormat/>
    <w:rsid w:val="0000715B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A56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8963E2"/>
    <w:rPr>
      <w:rFonts w:ascii="Arial" w:eastAsia="Times New Roman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8963E2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9">
    <w:name w:val="Содержимое таблицы"/>
    <w:basedOn w:val="a"/>
    <w:rsid w:val="008963E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customStyle="1" w:styleId="21">
    <w:name w:val="Основной текст (2)_"/>
    <w:link w:val="22"/>
    <w:uiPriority w:val="99"/>
    <w:locked/>
    <w:rsid w:val="00B034BD"/>
    <w:rPr>
      <w:b/>
      <w:bCs/>
      <w:noProof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034BD"/>
    <w:pPr>
      <w:shd w:val="clear" w:color="auto" w:fill="FFFFFF"/>
      <w:spacing w:after="0" w:line="240" w:lineRule="atLeast"/>
    </w:pPr>
    <w:rPr>
      <w:b/>
      <w:bCs/>
      <w:noProof/>
      <w:sz w:val="25"/>
      <w:szCs w:val="25"/>
    </w:rPr>
  </w:style>
  <w:style w:type="character" w:customStyle="1" w:styleId="4">
    <w:name w:val="Основной текст (4)_"/>
    <w:link w:val="40"/>
    <w:uiPriority w:val="99"/>
    <w:locked/>
    <w:rsid w:val="00B034BD"/>
    <w:rPr>
      <w:i/>
      <w:iCs/>
      <w:spacing w:val="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034BD"/>
    <w:pPr>
      <w:shd w:val="clear" w:color="auto" w:fill="FFFFFF"/>
      <w:spacing w:after="0" w:line="240" w:lineRule="atLeast"/>
    </w:pPr>
    <w:rPr>
      <w:i/>
      <w:iCs/>
      <w:spacing w:val="10"/>
      <w:sz w:val="27"/>
      <w:szCs w:val="27"/>
    </w:rPr>
  </w:style>
  <w:style w:type="character" w:customStyle="1" w:styleId="c4">
    <w:name w:val="c4"/>
    <w:basedOn w:val="a0"/>
    <w:rsid w:val="005A6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acterprofi.ru&amp;sa=D&amp;ust=1601333858353000&amp;usg=AOvVaw2j0wyRU_Ej2atOsMOsC0eF" TargetMode="External"/><Relationship Id="rId13" Type="http://schemas.openxmlformats.org/officeDocument/2006/relationships/hyperlink" Target="https://www.google.com/url?q=http://teatry-narodov-mira.ru/&amp;sa=D&amp;ust=1601333858358000&amp;usg=AOvVaw3GQxIb3LCkyLc1HnlE3kJW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google.com/url?q=http://jonder.ru/hrestomat&amp;sa=D&amp;ust=1601333858358000&amp;usg=AOvVaw1NDvipR-9fxyVJ0BeQOHx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www.google.com/url?q=http://kinohistory.com/index.php&amp;sa=D&amp;ust=1601333858357000&amp;usg=AOvVaw3YG5Q7KupVkfTKfyZSNNK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scit.boom.ru/music/teatr/Zarybegnui_teatr3.htm&amp;sa=D&amp;ust=1601333858356000&amp;usg=AOvVaw2CE2mDb7mkxyA5XnAneJ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anti4teatr.ucoz.ru&amp;sa=D&amp;ust=1601333858354000&amp;usg=AOvVaw3Vm5ejmLamulnFV4JfgoJn" TargetMode="External"/><Relationship Id="rId14" Type="http://schemas.openxmlformats.org/officeDocument/2006/relationships/hyperlink" Target="https://www.google.com/url?q=http://biblioteka.teatr-obraz.ru&amp;sa=D&amp;ust=1601333858358000&amp;usg=AOvVaw3O1xpZwT6HaMOZJydjSvJ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6A96E-73AC-4DA7-ABE8-37944F2E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3650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Phizic_user</cp:lastModifiedBy>
  <cp:revision>6</cp:revision>
  <cp:lastPrinted>2024-08-26T08:18:00Z</cp:lastPrinted>
  <dcterms:created xsi:type="dcterms:W3CDTF">2024-08-26T03:56:00Z</dcterms:created>
  <dcterms:modified xsi:type="dcterms:W3CDTF">2024-08-26T09:49:00Z</dcterms:modified>
</cp:coreProperties>
</file>