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69" w:rsidRPr="00B84369" w:rsidRDefault="00B84369" w:rsidP="00B84369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1"/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C8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РЖДАЮ</w:t>
      </w:r>
    </w:p>
    <w:p w:rsidR="00B84369" w:rsidRPr="00B84369" w:rsidRDefault="00B84369" w:rsidP="00B84369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B84369" w:rsidRPr="00B84369" w:rsidRDefault="00B84369" w:rsidP="00B84369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Ярцевская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84369" w:rsidRPr="00B84369" w:rsidRDefault="00B84369" w:rsidP="00B84369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4C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4C36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Цитцер</w:t>
      </w:r>
      <w:proofErr w:type="spellEnd"/>
    </w:p>
    <w:p w:rsidR="00B84369" w:rsidRPr="00B84369" w:rsidRDefault="00B84369" w:rsidP="00B8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69" w:rsidRPr="00B84369" w:rsidRDefault="00B84369" w:rsidP="00B8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69" w:rsidRPr="00B84369" w:rsidRDefault="00B84369" w:rsidP="00B8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методической работы МБОУ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Ярцевская СОШ № 12</w:t>
      </w:r>
    </w:p>
    <w:p w:rsidR="00B84369" w:rsidRDefault="00B84369" w:rsidP="00B8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CF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8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F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8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B84369" w:rsidRPr="00B84369" w:rsidRDefault="00B84369" w:rsidP="00B8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369" w:rsidRPr="00B84369" w:rsidRDefault="00B84369" w:rsidP="00B843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деятельность МБОУ Ярцевская СОШ № 12 является системой мер, основанной на современных достижениях науки и практики, направленной на развитие творческого потенциала учащихся и педагогов, повышения качества образования в условиях реализации ФГОС НОО и ФГОС ООО.</w:t>
      </w:r>
    </w:p>
    <w:p w:rsidR="00B84369" w:rsidRPr="00B84369" w:rsidRDefault="00B84369" w:rsidP="00B843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МБОУ Ярцевская СОШ № 12 осуществляется через работу методических объединений учителей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естественно-научного циклов,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технологии,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физической культуры и ОБЖ, </w:t>
      </w:r>
      <w:r w:rsidR="00B2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работающих с детьми ОВЗ, 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B84369" w:rsidRDefault="00B84369" w:rsidP="00B84369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843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Методическая тема</w:t>
      </w:r>
      <w:r w:rsidRPr="00B843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МБОУ </w:t>
      </w:r>
      <w:r w:rsidRPr="00B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Ярцевская СОШ № 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369">
        <w:rPr>
          <w:rFonts w:ascii="Times New Roman" w:eastAsia="Arial" w:hAnsi="Times New Roman" w:cs="Times New Roman"/>
          <w:sz w:val="24"/>
          <w:szCs w:val="24"/>
          <w:lang w:eastAsia="ar-SA"/>
        </w:rPr>
        <w:t>на 20</w:t>
      </w:r>
      <w:r w:rsidR="00B25ACA">
        <w:rPr>
          <w:rFonts w:ascii="Times New Roman" w:eastAsia="Arial" w:hAnsi="Times New Roman" w:cs="Times New Roman"/>
          <w:sz w:val="24"/>
          <w:szCs w:val="24"/>
          <w:lang w:eastAsia="ar-SA"/>
        </w:rPr>
        <w:t>20</w:t>
      </w:r>
      <w:r w:rsidRPr="00B84369">
        <w:rPr>
          <w:rFonts w:ascii="Times New Roman" w:eastAsia="Arial" w:hAnsi="Times New Roman" w:cs="Times New Roman"/>
          <w:sz w:val="24"/>
          <w:szCs w:val="24"/>
          <w:lang w:eastAsia="ar-SA"/>
        </w:rPr>
        <w:t>-202</w:t>
      </w:r>
      <w:r w:rsidR="00B25ACA"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r w:rsidRPr="00B843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учебный год</w:t>
      </w:r>
      <w:bookmarkEnd w:id="0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9C51AC" w:rsidRPr="00B84369" w:rsidRDefault="009C51AC" w:rsidP="00B84369">
      <w:pPr>
        <w:suppressAutoHyphens/>
        <w:spacing w:after="0" w:line="240" w:lineRule="auto"/>
        <w:ind w:firstLine="540"/>
        <w:jc w:val="both"/>
        <w:rPr>
          <w:rStyle w:val="a6"/>
          <w:rFonts w:asciiTheme="minorHAnsi" w:hAnsiTheme="minorHAnsi" w:cstheme="minorBidi"/>
          <w:b w:val="0"/>
          <w:bCs w:val="0"/>
          <w:sz w:val="24"/>
          <w:szCs w:val="24"/>
          <w:shd w:val="clear" w:color="auto" w:fill="auto"/>
        </w:rPr>
      </w:pPr>
      <w:r w:rsidRPr="00B84369">
        <w:rPr>
          <w:rStyle w:val="a6"/>
          <w:b w:val="0"/>
          <w:sz w:val="24"/>
          <w:szCs w:val="24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9C51AC" w:rsidRPr="001D4F94" w:rsidRDefault="009C51AC" w:rsidP="009C51AC">
      <w:pPr>
        <w:pStyle w:val="a3"/>
        <w:shd w:val="clear" w:color="auto" w:fill="auto"/>
        <w:spacing w:after="0" w:line="276" w:lineRule="auto"/>
        <w:ind w:left="20" w:right="240" w:firstLine="740"/>
        <w:rPr>
          <w:sz w:val="24"/>
          <w:szCs w:val="24"/>
        </w:rPr>
      </w:pPr>
      <w:r w:rsidRPr="001D4F94">
        <w:rPr>
          <w:rStyle w:val="a6"/>
          <w:sz w:val="24"/>
          <w:szCs w:val="24"/>
        </w:rPr>
        <w:t>Цель:</w:t>
      </w:r>
      <w:r w:rsidRPr="001D4F94">
        <w:rPr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 </w:t>
      </w:r>
    </w:p>
    <w:p w:rsidR="009C51AC" w:rsidRPr="001D4F94" w:rsidRDefault="009C51AC" w:rsidP="009C51AC">
      <w:pPr>
        <w:pStyle w:val="a3"/>
        <w:shd w:val="clear" w:color="auto" w:fill="auto"/>
        <w:spacing w:after="0" w:line="276" w:lineRule="auto"/>
        <w:ind w:left="20" w:right="240" w:firstLine="740"/>
        <w:rPr>
          <w:sz w:val="24"/>
          <w:szCs w:val="24"/>
        </w:rPr>
      </w:pPr>
      <w:r w:rsidRPr="001D4F94">
        <w:rPr>
          <w:rStyle w:val="a6"/>
          <w:sz w:val="24"/>
          <w:szCs w:val="24"/>
        </w:rPr>
        <w:t>Задачи:</w:t>
      </w:r>
    </w:p>
    <w:p w:rsidR="009C51AC" w:rsidRPr="001D4F94" w:rsidRDefault="009C51AC" w:rsidP="009C51AC">
      <w:pPr>
        <w:pStyle w:val="a3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76" w:lineRule="auto"/>
        <w:ind w:left="20" w:right="136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реализация образовательной программы начального</w:t>
      </w:r>
      <w:r w:rsidR="00B84369">
        <w:rPr>
          <w:sz w:val="24"/>
          <w:szCs w:val="24"/>
        </w:rPr>
        <w:t xml:space="preserve">, </w:t>
      </w:r>
      <w:r w:rsidRPr="001D4F94">
        <w:rPr>
          <w:sz w:val="24"/>
          <w:szCs w:val="24"/>
        </w:rPr>
        <w:t xml:space="preserve">основного </w:t>
      </w:r>
      <w:r w:rsidR="00B84369">
        <w:rPr>
          <w:sz w:val="24"/>
          <w:szCs w:val="24"/>
        </w:rPr>
        <w:t xml:space="preserve">и среднего </w:t>
      </w:r>
      <w:r w:rsidRPr="001D4F94">
        <w:rPr>
          <w:sz w:val="24"/>
          <w:szCs w:val="24"/>
        </w:rPr>
        <w:t>общего образования;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62"/>
        </w:tabs>
        <w:spacing w:after="0" w:line="276" w:lineRule="auto"/>
        <w:ind w:left="20" w:right="1080" w:firstLine="0"/>
        <w:rPr>
          <w:sz w:val="24"/>
          <w:szCs w:val="24"/>
        </w:rPr>
      </w:pPr>
      <w:r w:rsidRPr="001D4F94">
        <w:rPr>
          <w:sz w:val="24"/>
          <w:szCs w:val="24"/>
        </w:rPr>
        <w:t>повышение эффективности проведения всех видов учебных занятий в условиях перехода на ФГОС второго поколения, качества обучения учащихся;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62"/>
        </w:tabs>
        <w:spacing w:after="0" w:line="276" w:lineRule="auto"/>
        <w:ind w:left="20" w:right="660" w:firstLine="0"/>
        <w:rPr>
          <w:sz w:val="24"/>
          <w:szCs w:val="24"/>
        </w:rPr>
      </w:pPr>
      <w:r w:rsidRPr="001D4F94">
        <w:rPr>
          <w:sz w:val="24"/>
          <w:szCs w:val="24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освоение новых подходов к оценке образовательных достижений учащихся;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62"/>
        </w:tabs>
        <w:spacing w:after="0" w:line="276" w:lineRule="auto"/>
        <w:ind w:left="20" w:right="136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совершенствование технологий и методик работы с творческими и одаренными детьми, системная подготовка к предметным олимпиадам;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активизация работы по организации проектно-исследовательской деятельности обучающихся и педагогов;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совершенствование подготовки к государственной (итоговой) аттестации выпускников 9, 11-х классов.</w:t>
      </w:r>
    </w:p>
    <w:p w:rsidR="009C51AC" w:rsidRPr="001D4F94" w:rsidRDefault="009C51AC" w:rsidP="009C51AC">
      <w:pPr>
        <w:pStyle w:val="a3"/>
        <w:numPr>
          <w:ilvl w:val="1"/>
          <w:numId w:val="2"/>
        </w:numPr>
        <w:shd w:val="clear" w:color="auto" w:fill="auto"/>
        <w:tabs>
          <w:tab w:val="left" w:pos="433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lastRenderedPageBreak/>
        <w:t>Изучение и распространение положительного педагогического опыта творчески работающих учителей: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повышение уровня профессиональной подготовки учителей;</w:t>
      </w:r>
    </w:p>
    <w:p w:rsidR="009C51AC" w:rsidRPr="001D4F94" w:rsidRDefault="009C51AC" w:rsidP="009C51AC">
      <w:pPr>
        <w:pStyle w:val="a3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76" w:lineRule="auto"/>
        <w:ind w:left="2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совершенствование информационной компетентности педагогов.</w:t>
      </w:r>
    </w:p>
    <w:p w:rsidR="009C51AC" w:rsidRPr="001D4F94" w:rsidRDefault="009C51AC" w:rsidP="009C51AC">
      <w:pPr>
        <w:pStyle w:val="a3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276" w:lineRule="auto"/>
        <w:ind w:left="20" w:right="1360" w:firstLine="0"/>
        <w:jc w:val="both"/>
        <w:rPr>
          <w:sz w:val="24"/>
          <w:szCs w:val="24"/>
        </w:rPr>
      </w:pPr>
      <w:r w:rsidRPr="001D4F94">
        <w:rPr>
          <w:sz w:val="24"/>
          <w:szCs w:val="24"/>
        </w:rPr>
        <w:t>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9C51AC" w:rsidRPr="001D4F94" w:rsidRDefault="009C51AC" w:rsidP="00882C7A">
      <w:pPr>
        <w:pStyle w:val="a3"/>
        <w:numPr>
          <w:ilvl w:val="0"/>
          <w:numId w:val="2"/>
        </w:numPr>
        <w:shd w:val="clear" w:color="auto" w:fill="auto"/>
        <w:tabs>
          <w:tab w:val="left" w:pos="462"/>
        </w:tabs>
        <w:spacing w:after="0" w:line="276" w:lineRule="auto"/>
        <w:ind w:left="40" w:firstLine="0"/>
        <w:rPr>
          <w:sz w:val="24"/>
          <w:szCs w:val="24"/>
        </w:rPr>
      </w:pPr>
      <w:r w:rsidRPr="001D4F94">
        <w:rPr>
          <w:sz w:val="24"/>
          <w:szCs w:val="24"/>
        </w:rPr>
        <w:t>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9C51AC" w:rsidRPr="001D4F94" w:rsidRDefault="009C51AC" w:rsidP="00882C7A">
      <w:pPr>
        <w:pStyle w:val="a3"/>
        <w:numPr>
          <w:ilvl w:val="0"/>
          <w:numId w:val="2"/>
        </w:numPr>
        <w:shd w:val="clear" w:color="auto" w:fill="auto"/>
        <w:tabs>
          <w:tab w:val="left" w:pos="462"/>
        </w:tabs>
        <w:spacing w:after="0" w:line="276" w:lineRule="auto"/>
        <w:ind w:left="40" w:firstLine="0"/>
        <w:rPr>
          <w:sz w:val="24"/>
          <w:szCs w:val="24"/>
        </w:rPr>
      </w:pPr>
      <w:r w:rsidRPr="001D4F94">
        <w:rPr>
          <w:sz w:val="24"/>
          <w:szCs w:val="24"/>
        </w:rPr>
        <w:t>информационное сопровождение учителя в условиях перехода на ФГОС второго поколения;</w:t>
      </w:r>
    </w:p>
    <w:p w:rsidR="00882C7A" w:rsidRDefault="00882C7A" w:rsidP="00882C7A">
      <w:pPr>
        <w:pStyle w:val="Default"/>
        <w:ind w:firstLine="540"/>
        <w:rPr>
          <w:b/>
          <w:bCs/>
        </w:rPr>
      </w:pPr>
      <w:bookmarkStart w:id="1" w:name="bookmark12"/>
    </w:p>
    <w:p w:rsidR="00B84369" w:rsidRPr="00B84369" w:rsidRDefault="00B84369" w:rsidP="00882C7A">
      <w:pPr>
        <w:pStyle w:val="Default"/>
        <w:ind w:firstLine="540"/>
      </w:pPr>
      <w:r w:rsidRPr="00B84369">
        <w:rPr>
          <w:b/>
          <w:bCs/>
        </w:rPr>
        <w:t>Структура методической работы</w:t>
      </w:r>
      <w:proofErr w:type="gramStart"/>
      <w:r w:rsidRPr="00B84369">
        <w:rPr>
          <w:b/>
          <w:bCs/>
        </w:rPr>
        <w:t xml:space="preserve"> </w:t>
      </w:r>
      <w:r w:rsidR="004C36F9">
        <w:rPr>
          <w:b/>
          <w:bCs/>
        </w:rPr>
        <w:t>:</w:t>
      </w:r>
      <w:proofErr w:type="gramEnd"/>
    </w:p>
    <w:p w:rsidR="00B84369" w:rsidRPr="00B84369" w:rsidRDefault="00B84369" w:rsidP="00B84369">
      <w:pPr>
        <w:pStyle w:val="Default"/>
        <w:numPr>
          <w:ilvl w:val="0"/>
          <w:numId w:val="4"/>
        </w:numPr>
      </w:pPr>
      <w:r w:rsidRPr="00B84369">
        <w:t xml:space="preserve">Педагогический совет </w:t>
      </w:r>
    </w:p>
    <w:p w:rsidR="00B84369" w:rsidRPr="00B84369" w:rsidRDefault="00B84369" w:rsidP="00B84369">
      <w:pPr>
        <w:pStyle w:val="Default"/>
        <w:numPr>
          <w:ilvl w:val="0"/>
          <w:numId w:val="4"/>
        </w:numPr>
      </w:pPr>
      <w:r w:rsidRPr="00B84369">
        <w:t xml:space="preserve">Методический совет </w:t>
      </w:r>
    </w:p>
    <w:p w:rsidR="00B84369" w:rsidRPr="00B84369" w:rsidRDefault="00B84369" w:rsidP="00B8436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369">
        <w:rPr>
          <w:rFonts w:ascii="Times New Roman" w:hAnsi="Times New Roman" w:cs="Times New Roman"/>
          <w:sz w:val="24"/>
          <w:szCs w:val="24"/>
        </w:rPr>
        <w:t>Методические объединения</w:t>
      </w:r>
    </w:p>
    <w:p w:rsidR="00882C7A" w:rsidRPr="00B25ACA" w:rsidRDefault="00B84369" w:rsidP="00B25ACA">
      <w:pPr>
        <w:pStyle w:val="Default"/>
        <w:ind w:firstLine="540"/>
      </w:pPr>
      <w:r w:rsidRPr="00B84369">
        <w:rPr>
          <w:b/>
          <w:bCs/>
        </w:rPr>
        <w:t xml:space="preserve">Формы методической работы </w:t>
      </w:r>
    </w:p>
    <w:p w:rsidR="00B84369" w:rsidRPr="00B84369" w:rsidRDefault="004C36F9" w:rsidP="00B84369">
      <w:pPr>
        <w:pStyle w:val="Default"/>
        <w:ind w:firstLine="540"/>
        <w:rPr>
          <w:i/>
        </w:rPr>
      </w:pPr>
      <w:r>
        <w:rPr>
          <w:b/>
          <w:bCs/>
          <w:i/>
        </w:rPr>
        <w:t>Коллективны</w:t>
      </w:r>
      <w:r w:rsidR="00B25ACA">
        <w:rPr>
          <w:b/>
          <w:bCs/>
          <w:i/>
        </w:rPr>
        <w:t>е</w:t>
      </w:r>
      <w:r>
        <w:rPr>
          <w:b/>
          <w:bCs/>
          <w:i/>
        </w:rPr>
        <w:t>:</w:t>
      </w:r>
      <w:r w:rsidR="00B84369" w:rsidRPr="00B84369">
        <w:rPr>
          <w:b/>
          <w:bCs/>
          <w:i/>
        </w:rPr>
        <w:t xml:space="preserve"> </w:t>
      </w:r>
    </w:p>
    <w:p w:rsidR="00B84369" w:rsidRDefault="00B84369" w:rsidP="00B84369">
      <w:pPr>
        <w:pStyle w:val="Default"/>
        <w:spacing w:after="9"/>
        <w:ind w:firstLine="540"/>
        <w:sectPr w:rsidR="00B84369" w:rsidSect="00B84369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lastRenderedPageBreak/>
        <w:t xml:space="preserve">педсовет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методический совет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методические объединения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семинар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практикум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практические конференции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lastRenderedPageBreak/>
        <w:t xml:space="preserve">мастер-класс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открытые уроки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творческие группы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творческие отчеты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внеклассные мероприятия по предмету </w:t>
      </w:r>
    </w:p>
    <w:p w:rsidR="00B84369" w:rsidRPr="00B84369" w:rsidRDefault="00B84369" w:rsidP="00B84369">
      <w:pPr>
        <w:pStyle w:val="Default"/>
        <w:numPr>
          <w:ilvl w:val="0"/>
          <w:numId w:val="5"/>
        </w:numPr>
        <w:spacing w:after="9"/>
      </w:pPr>
      <w:r w:rsidRPr="00B84369">
        <w:t xml:space="preserve">аттестация педагогических кадров </w:t>
      </w:r>
    </w:p>
    <w:p w:rsidR="00B84369" w:rsidRDefault="00B84369" w:rsidP="00B84369">
      <w:pPr>
        <w:pStyle w:val="Default"/>
        <w:ind w:firstLine="540"/>
        <w:rPr>
          <w:b/>
          <w:bCs/>
        </w:rPr>
        <w:sectPr w:rsidR="00B84369" w:rsidSect="00B84369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2C7A" w:rsidRDefault="00882C7A" w:rsidP="00B84369">
      <w:pPr>
        <w:pStyle w:val="Default"/>
        <w:ind w:firstLine="540"/>
        <w:rPr>
          <w:b/>
          <w:bCs/>
        </w:rPr>
      </w:pPr>
    </w:p>
    <w:p w:rsidR="00B84369" w:rsidRPr="00882C7A" w:rsidRDefault="00B84369" w:rsidP="00B84369">
      <w:pPr>
        <w:pStyle w:val="Default"/>
        <w:ind w:firstLine="540"/>
        <w:rPr>
          <w:i/>
        </w:rPr>
      </w:pPr>
      <w:r w:rsidRPr="00882C7A">
        <w:rPr>
          <w:b/>
          <w:bCs/>
          <w:i/>
        </w:rPr>
        <w:t>Индивидуальные</w:t>
      </w:r>
      <w:proofErr w:type="gramStart"/>
      <w:r w:rsidRPr="00882C7A">
        <w:rPr>
          <w:b/>
          <w:bCs/>
          <w:i/>
        </w:rPr>
        <w:t xml:space="preserve"> </w:t>
      </w:r>
      <w:r w:rsidR="004C36F9">
        <w:rPr>
          <w:b/>
          <w:bCs/>
          <w:i/>
        </w:rPr>
        <w:t>:</w:t>
      </w:r>
      <w:proofErr w:type="gramEnd"/>
    </w:p>
    <w:p w:rsidR="00B84369" w:rsidRDefault="00B84369" w:rsidP="00B84369">
      <w:pPr>
        <w:pStyle w:val="Default"/>
        <w:spacing w:after="9"/>
        <w:ind w:firstLine="540"/>
        <w:sectPr w:rsidR="00B84369" w:rsidSect="00B8436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lastRenderedPageBreak/>
        <w:t xml:space="preserve">самообразование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proofErr w:type="spellStart"/>
      <w:r w:rsidRPr="00B84369">
        <w:t>взаимопосещение</w:t>
      </w:r>
      <w:proofErr w:type="spellEnd"/>
      <w:r w:rsidRPr="00B84369">
        <w:t xml:space="preserve"> уроков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t xml:space="preserve">наставничество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t xml:space="preserve">собеседование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t xml:space="preserve">индивидуальные методические занятия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lastRenderedPageBreak/>
        <w:t xml:space="preserve">консультации по проведению современного урока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t xml:space="preserve">посещение уроков администрацией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  <w:spacing w:after="9"/>
      </w:pPr>
      <w:r w:rsidRPr="00B84369">
        <w:t xml:space="preserve">анализ уроков </w:t>
      </w:r>
    </w:p>
    <w:p w:rsidR="00B84369" w:rsidRPr="00B84369" w:rsidRDefault="00B84369" w:rsidP="00BF3C7A">
      <w:pPr>
        <w:pStyle w:val="Default"/>
        <w:numPr>
          <w:ilvl w:val="0"/>
          <w:numId w:val="6"/>
        </w:numPr>
      </w:pPr>
      <w:r w:rsidRPr="00B84369">
        <w:t xml:space="preserve">организация и контроль курсовой системы повышения квалификации </w:t>
      </w:r>
    </w:p>
    <w:p w:rsidR="00B84369" w:rsidRDefault="00B84369" w:rsidP="00B84369">
      <w:pPr>
        <w:pStyle w:val="Default"/>
        <w:ind w:firstLine="540"/>
        <w:rPr>
          <w:b/>
          <w:bCs/>
        </w:rPr>
        <w:sectPr w:rsidR="00B84369" w:rsidSect="00B84369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882C7A" w:rsidRDefault="00882C7A" w:rsidP="00B84369">
      <w:pPr>
        <w:pStyle w:val="Default"/>
        <w:ind w:firstLine="540"/>
        <w:rPr>
          <w:b/>
          <w:bCs/>
        </w:rPr>
      </w:pPr>
    </w:p>
    <w:p w:rsidR="00B84369" w:rsidRPr="00B84369" w:rsidRDefault="00B84369" w:rsidP="00B84369">
      <w:pPr>
        <w:pStyle w:val="Default"/>
        <w:ind w:firstLine="540"/>
      </w:pPr>
      <w:r w:rsidRPr="00B84369">
        <w:rPr>
          <w:b/>
          <w:bCs/>
        </w:rPr>
        <w:t xml:space="preserve">Основные направления работы методического совета: </w:t>
      </w:r>
    </w:p>
    <w:p w:rsidR="00B84369" w:rsidRPr="00B84369" w:rsidRDefault="00B84369" w:rsidP="00B84369">
      <w:pPr>
        <w:pStyle w:val="Default"/>
        <w:ind w:firstLine="540"/>
      </w:pPr>
      <w:r w:rsidRPr="00B84369">
        <w:t xml:space="preserve">• создание условий для непрерывного профессионального мастерства учителя; </w:t>
      </w:r>
    </w:p>
    <w:p w:rsidR="00B84369" w:rsidRPr="00B84369" w:rsidRDefault="00B84369" w:rsidP="00B84369">
      <w:pPr>
        <w:pStyle w:val="Default"/>
        <w:ind w:firstLine="540"/>
      </w:pPr>
      <w:r w:rsidRPr="00B84369">
        <w:t xml:space="preserve">• подготовка учителей к активному участию в инновационной деятельности; </w:t>
      </w:r>
    </w:p>
    <w:p w:rsidR="00B84369" w:rsidRPr="00B84369" w:rsidRDefault="00B84369" w:rsidP="00B84369">
      <w:pPr>
        <w:pStyle w:val="Default"/>
        <w:ind w:firstLine="540"/>
      </w:pPr>
      <w:r w:rsidRPr="00B84369">
        <w:t xml:space="preserve">• создание условий для изучения, обобщения и распространения передового педагогического опыта; </w:t>
      </w:r>
    </w:p>
    <w:p w:rsidR="00B84369" w:rsidRPr="00B84369" w:rsidRDefault="00B84369" w:rsidP="00B84369">
      <w:pPr>
        <w:pStyle w:val="Default"/>
        <w:ind w:firstLine="540"/>
      </w:pPr>
      <w:r w:rsidRPr="00B84369">
        <w:t xml:space="preserve">• информационное и материально–техническое обеспечение образовательного процесса; </w:t>
      </w:r>
    </w:p>
    <w:p w:rsidR="00B84369" w:rsidRPr="00B84369" w:rsidRDefault="00B84369" w:rsidP="00B843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369">
        <w:rPr>
          <w:rFonts w:ascii="Times New Roman" w:hAnsi="Times New Roman" w:cs="Times New Roman"/>
          <w:sz w:val="24"/>
          <w:szCs w:val="24"/>
        </w:rPr>
        <w:t>• анализ, координация и коррекция работы учителей по проблемам образовательной деятельности школы.</w:t>
      </w:r>
    </w:p>
    <w:p w:rsidR="00B84369" w:rsidRDefault="00B84369" w:rsidP="009C51AC">
      <w:pPr>
        <w:pStyle w:val="91"/>
        <w:shd w:val="clear" w:color="auto" w:fill="auto"/>
        <w:spacing w:after="243" w:line="276" w:lineRule="auto"/>
        <w:ind w:left="40" w:firstLine="0"/>
        <w:rPr>
          <w:sz w:val="24"/>
          <w:szCs w:val="24"/>
        </w:rPr>
      </w:pPr>
    </w:p>
    <w:p w:rsidR="00BF3C7A" w:rsidRPr="00BF3C7A" w:rsidRDefault="00B36475" w:rsidP="00BF3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п</w:t>
      </w:r>
      <w:r w:rsidR="00BF3C7A" w:rsidRPr="00BF3C7A">
        <w:rPr>
          <w:rFonts w:ascii="Times New Roman" w:hAnsi="Times New Roman" w:cs="Times New Roman"/>
          <w:b/>
          <w:sz w:val="24"/>
          <w:szCs w:val="24"/>
        </w:rPr>
        <w:t>едагогически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BF3C7A" w:rsidRPr="00BF3C7A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10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2694"/>
        <w:gridCol w:w="1984"/>
      </w:tblGrid>
      <w:tr w:rsidR="00BF3C7A" w:rsidRPr="00BF3C7A" w:rsidTr="004E1F24">
        <w:tc>
          <w:tcPr>
            <w:tcW w:w="534" w:type="dxa"/>
          </w:tcPr>
          <w:p w:rsidR="00BF3C7A" w:rsidRPr="00BF3C7A" w:rsidRDefault="00BF3C7A" w:rsidP="00BF3C7A">
            <w:pPr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BF3C7A" w:rsidRPr="00BF3C7A" w:rsidRDefault="00B36475" w:rsidP="00BF3C7A">
            <w:pPr>
              <w:ind w:left="3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педсоветов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BF3C7A" w:rsidRPr="00BF3C7A" w:rsidTr="004E1F24">
        <w:tc>
          <w:tcPr>
            <w:tcW w:w="53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1.Отчет о 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Ярцевск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СОШ  № 12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изменений и дополнений в образовательные программы по ФГОС второго 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поколения.плана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 на 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3. Утверждение учебного плана, локальных актов.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школы на 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5. Утверждение Годового календарного учебного графика на </w:t>
            </w:r>
            <w:r w:rsidR="00347118" w:rsidRPr="00BF3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118" w:rsidRPr="00BF3C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3C7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учебный год.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6. Утверждение списка учебников и учебных пособий на </w:t>
            </w:r>
            <w:r w:rsidR="00347118" w:rsidRPr="00BF3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118" w:rsidRPr="00BF3C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3C7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учебный год.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BF3C7A" w:rsidRPr="00BF3C7A" w:rsidTr="004E1F24">
        <w:tc>
          <w:tcPr>
            <w:tcW w:w="53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BF3C7A" w:rsidRPr="00BF3C7A" w:rsidRDefault="00BF3C7A" w:rsidP="00BF3C7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Педсовет - семинар</w:t>
            </w:r>
          </w:p>
          <w:p w:rsidR="00BF3C7A" w:rsidRPr="00BF3C7A" w:rsidRDefault="00BF3C7A" w:rsidP="00985BDC">
            <w:pPr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обучение в школе: возможности и перспективы</w:t>
            </w:r>
          </w:p>
          <w:p w:rsidR="00BF3C7A" w:rsidRPr="00BF3C7A" w:rsidRDefault="00BF3C7A" w:rsidP="00985BDC">
            <w:pPr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учебный процесс заданий международных банков (</w:t>
            </w: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</w:t>
            </w: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TIMSS</w:t>
            </w: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3C7A" w:rsidRPr="00BF3C7A" w:rsidRDefault="00BF3C7A" w:rsidP="00985BDC">
            <w:pPr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новых профессиональных компетенций педагогов для реализации ФГОС нового поколения.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3C7A" w:rsidRPr="00BF3C7A" w:rsidTr="004E1F24">
        <w:tc>
          <w:tcPr>
            <w:tcW w:w="53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BF3C7A" w:rsidRPr="00BF3C7A" w:rsidRDefault="00BF3C7A" w:rsidP="00BF3C7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Педсовет-презентация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1. Смысловое чтение как основа современного эффективного обучения.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2.  О результатах перехода на новые образовательные стандарты ФГОС ООО.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3. Утверждение предметов по выбору на ГИА выпускников 9 класса.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4. Об организации и прове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дении итоговой аттестации в 2021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BF3C7A" w:rsidRPr="00BF3C7A" w:rsidTr="004E1F24">
        <w:tc>
          <w:tcPr>
            <w:tcW w:w="53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BF3C7A" w:rsidRPr="00BF3C7A" w:rsidRDefault="00BF3C7A" w:rsidP="00BF3C7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Педсовет – практикум «ФГОС ООО: актуальные проблемы реализации».</w:t>
            </w:r>
          </w:p>
          <w:p w:rsidR="00BF3C7A" w:rsidRPr="00BF3C7A" w:rsidRDefault="00BF3C7A" w:rsidP="00BF3C7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1.Направленность реализуемых образовательных программ, структура планов.</w:t>
            </w:r>
          </w:p>
          <w:p w:rsidR="00BF3C7A" w:rsidRPr="00BF3C7A" w:rsidRDefault="00BF3C7A" w:rsidP="00BF3C7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2. Уровень реализуемых образовательных программ внеурочной деятельности.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школы. 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F3C7A" w:rsidRPr="00BF3C7A" w:rsidTr="004E1F24">
        <w:tc>
          <w:tcPr>
            <w:tcW w:w="53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1.О допуске учащихся 9, 11 классов к сдаче выпускных экзаменов за курс основной и средней школы. О переводе учащихся 1-8, 10 классов.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2. О порядке окончания 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3. Итоги методической работы школы за год.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4. Итоги воспитательной работы за год 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ШМО,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F3C7A" w:rsidRPr="00BF3C7A" w:rsidTr="004E1F24">
        <w:trPr>
          <w:trHeight w:val="1446"/>
        </w:trPr>
        <w:tc>
          <w:tcPr>
            <w:tcW w:w="53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1.О выпуске учащихся 9-х классов, успешно сдавших экзамены за курс основной школы.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2. О выдаче аттестатов особого образца, награждении похвальными грамотами.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3. О выпуске учащихся 11 классов, успешно сдавших экзамены за курс средней школы.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4.Проект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отчёта о 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 за 20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</w:t>
            </w:r>
          </w:p>
          <w:p w:rsidR="00BF3C7A" w:rsidRPr="00BF3C7A" w:rsidRDefault="00BF3C7A" w:rsidP="0034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5.Задачи школы по повышению эффективности и качества образовательного процесса в 202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47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организатор</w:t>
            </w:r>
          </w:p>
        </w:tc>
        <w:tc>
          <w:tcPr>
            <w:tcW w:w="1984" w:type="dxa"/>
          </w:tcPr>
          <w:p w:rsidR="00BF3C7A" w:rsidRPr="00BF3C7A" w:rsidRDefault="00BF3C7A" w:rsidP="00B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B84369" w:rsidRDefault="00B84369" w:rsidP="009C51AC">
      <w:pPr>
        <w:pStyle w:val="91"/>
        <w:shd w:val="clear" w:color="auto" w:fill="auto"/>
        <w:spacing w:after="243" w:line="276" w:lineRule="auto"/>
        <w:ind w:left="40" w:firstLine="0"/>
        <w:rPr>
          <w:sz w:val="24"/>
          <w:szCs w:val="24"/>
        </w:rPr>
      </w:pPr>
    </w:p>
    <w:p w:rsidR="00BF3C7A" w:rsidRDefault="00A617BB" w:rsidP="00A617BB">
      <w:pPr>
        <w:pStyle w:val="91"/>
        <w:shd w:val="clear" w:color="auto" w:fill="auto"/>
        <w:spacing w:after="243" w:line="276" w:lineRule="auto"/>
        <w:ind w:left="40" w:firstLine="0"/>
        <w:jc w:val="center"/>
        <w:rPr>
          <w:sz w:val="24"/>
          <w:szCs w:val="24"/>
        </w:rPr>
      </w:pPr>
      <w:r w:rsidRPr="001D4F94">
        <w:rPr>
          <w:sz w:val="24"/>
          <w:szCs w:val="24"/>
        </w:rPr>
        <w:lastRenderedPageBreak/>
        <w:t>Тематика заседаний МС школы</w:t>
      </w:r>
    </w:p>
    <w:tbl>
      <w:tblPr>
        <w:tblStyle w:val="a5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777"/>
        <w:gridCol w:w="9497"/>
        <w:gridCol w:w="1701"/>
        <w:gridCol w:w="2771"/>
      </w:tblGrid>
      <w:tr w:rsidR="00B36475" w:rsidTr="00A617BB">
        <w:tc>
          <w:tcPr>
            <w:tcW w:w="777" w:type="dxa"/>
          </w:tcPr>
          <w:p w:rsidR="00B36475" w:rsidRPr="001D4F94" w:rsidRDefault="00B36475" w:rsidP="004E1F24">
            <w:pPr>
              <w:pStyle w:val="9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:rsidR="00B36475" w:rsidRPr="001D4F94" w:rsidRDefault="00A617BB" w:rsidP="004E1F24">
            <w:pPr>
              <w:pStyle w:val="91"/>
              <w:shd w:val="clear" w:color="auto" w:fill="auto"/>
              <w:spacing w:line="276" w:lineRule="auto"/>
              <w:ind w:left="2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Рассматриваемые вопросы </w:t>
            </w:r>
            <w:r w:rsidR="00B36475" w:rsidRPr="001D4F94">
              <w:rPr>
                <w:sz w:val="24"/>
                <w:szCs w:val="24"/>
              </w:rPr>
              <w:t>заседаний МС школы</w:t>
            </w:r>
          </w:p>
        </w:tc>
        <w:tc>
          <w:tcPr>
            <w:tcW w:w="1701" w:type="dxa"/>
          </w:tcPr>
          <w:p w:rsidR="00B36475" w:rsidRPr="001D4F94" w:rsidRDefault="00B36475" w:rsidP="004E1F24">
            <w:pPr>
              <w:pStyle w:val="91"/>
              <w:shd w:val="clear" w:color="auto" w:fill="auto"/>
              <w:spacing w:line="276" w:lineRule="auto"/>
              <w:ind w:right="400" w:firstLine="0"/>
              <w:jc w:val="center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</w:tcPr>
          <w:p w:rsidR="00B36475" w:rsidRPr="001D4F94" w:rsidRDefault="00B36475" w:rsidP="004E1F24">
            <w:pPr>
              <w:pStyle w:val="9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Ответственные</w:t>
            </w:r>
          </w:p>
        </w:tc>
      </w:tr>
      <w:tr w:rsidR="00B36475" w:rsidTr="00A617BB">
        <w:trPr>
          <w:trHeight w:val="410"/>
        </w:trPr>
        <w:tc>
          <w:tcPr>
            <w:tcW w:w="777" w:type="dxa"/>
            <w:vMerge w:val="restart"/>
          </w:tcPr>
          <w:p w:rsidR="00B36475" w:rsidRPr="001D4F94" w:rsidRDefault="00B36475" w:rsidP="004E1F24">
            <w:pPr>
              <w:pStyle w:val="9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B36475" w:rsidRPr="001D4F94" w:rsidRDefault="00B36475" w:rsidP="00985B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9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343F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Pr="001D4F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B343F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программ </w:t>
            </w:r>
            <w:r w:rsidRPr="001D4F9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факультативных</w:t>
            </w:r>
            <w:r w:rsidR="00B34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D4F94">
              <w:rPr>
                <w:rFonts w:ascii="Times New Roman" w:hAnsi="Times New Roman" w:cs="Times New Roman"/>
                <w:sz w:val="24"/>
                <w:szCs w:val="24"/>
              </w:rPr>
              <w:t>элективных курсов, кружковых объединений и программ внеурочной деятельности.</w:t>
            </w:r>
          </w:p>
        </w:tc>
        <w:tc>
          <w:tcPr>
            <w:tcW w:w="1701" w:type="dxa"/>
            <w:vMerge w:val="restart"/>
          </w:tcPr>
          <w:p w:rsidR="00B36475" w:rsidRPr="001D4F94" w:rsidRDefault="00B36475" w:rsidP="004E1F24">
            <w:pPr>
              <w:pStyle w:val="a3"/>
              <w:shd w:val="clear" w:color="auto" w:fill="auto"/>
              <w:spacing w:after="0" w:line="276" w:lineRule="auto"/>
              <w:ind w:right="400" w:firstLine="0"/>
              <w:jc w:val="center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771" w:type="dxa"/>
            <w:vMerge w:val="restart"/>
          </w:tcPr>
          <w:p w:rsidR="00B36475" w:rsidRPr="001D4F94" w:rsidRDefault="00B36475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Зам. директора по УВР педагог- организатор, руководители ШМО.</w:t>
            </w:r>
          </w:p>
        </w:tc>
      </w:tr>
      <w:tr w:rsidR="00B36475" w:rsidTr="00985BDC">
        <w:trPr>
          <w:trHeight w:val="601"/>
        </w:trPr>
        <w:tc>
          <w:tcPr>
            <w:tcW w:w="777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6475" w:rsidRPr="00B343F9" w:rsidRDefault="00B36475" w:rsidP="00985BDC">
            <w:pPr>
              <w:pStyle w:val="91"/>
              <w:shd w:val="clear" w:color="auto" w:fill="auto"/>
              <w:spacing w:line="360" w:lineRule="auto"/>
              <w:ind w:firstLine="0"/>
              <w:rPr>
                <w:b w:val="0"/>
                <w:sz w:val="24"/>
                <w:szCs w:val="24"/>
              </w:rPr>
            </w:pPr>
            <w:r w:rsidRPr="00B343F9">
              <w:rPr>
                <w:b w:val="0"/>
                <w:sz w:val="24"/>
                <w:szCs w:val="24"/>
              </w:rPr>
              <w:t>Локальные акты для организации образовательного процесса (рассмотрение и согласование)</w:t>
            </w:r>
          </w:p>
        </w:tc>
        <w:tc>
          <w:tcPr>
            <w:tcW w:w="1701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36475" w:rsidTr="00985BDC">
        <w:trPr>
          <w:trHeight w:val="288"/>
        </w:trPr>
        <w:tc>
          <w:tcPr>
            <w:tcW w:w="777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6475" w:rsidRPr="00B343F9" w:rsidRDefault="00B36475" w:rsidP="00985BDC">
            <w:pPr>
              <w:pStyle w:val="91"/>
              <w:shd w:val="clear" w:color="auto" w:fill="auto"/>
              <w:spacing w:line="360" w:lineRule="auto"/>
              <w:ind w:firstLine="0"/>
              <w:rPr>
                <w:b w:val="0"/>
                <w:sz w:val="24"/>
                <w:szCs w:val="24"/>
              </w:rPr>
            </w:pPr>
            <w:r w:rsidRPr="00B343F9">
              <w:rPr>
                <w:b w:val="0"/>
                <w:sz w:val="24"/>
                <w:szCs w:val="24"/>
              </w:rPr>
              <w:t xml:space="preserve">Рассмотрение и корректировка рабочих программ педагогов. </w:t>
            </w:r>
          </w:p>
        </w:tc>
        <w:tc>
          <w:tcPr>
            <w:tcW w:w="1701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36475" w:rsidTr="00A617BB">
        <w:tc>
          <w:tcPr>
            <w:tcW w:w="777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6475" w:rsidRPr="00B343F9" w:rsidRDefault="00B36475" w:rsidP="00985BDC">
            <w:pPr>
              <w:pStyle w:val="91"/>
              <w:shd w:val="clear" w:color="auto" w:fill="auto"/>
              <w:spacing w:line="360" w:lineRule="auto"/>
              <w:ind w:firstLine="0"/>
              <w:rPr>
                <w:b w:val="0"/>
                <w:sz w:val="24"/>
                <w:szCs w:val="24"/>
              </w:rPr>
            </w:pPr>
            <w:r w:rsidRPr="00B343F9">
              <w:rPr>
                <w:b w:val="0"/>
                <w:sz w:val="24"/>
                <w:szCs w:val="24"/>
              </w:rPr>
              <w:t xml:space="preserve"> Обсуждение материалов </w:t>
            </w:r>
            <w:r w:rsidR="00B343F9">
              <w:rPr>
                <w:b w:val="0"/>
                <w:sz w:val="24"/>
                <w:szCs w:val="24"/>
              </w:rPr>
              <w:t>августовского педсовета</w:t>
            </w:r>
            <w:r w:rsidRPr="00B343F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6475" w:rsidRDefault="00B36475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91D8B" w:rsidTr="00A617BB">
        <w:tc>
          <w:tcPr>
            <w:tcW w:w="777" w:type="dxa"/>
            <w:vMerge w:val="restart"/>
          </w:tcPr>
          <w:p w:rsidR="00391D8B" w:rsidRPr="001D4F94" w:rsidRDefault="00391D8B" w:rsidP="004E1F24">
            <w:pPr>
              <w:pStyle w:val="9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391D8B" w:rsidRPr="00525EA2" w:rsidRDefault="00391D8B" w:rsidP="00B25A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Итоги работы МС за 201</w:t>
            </w:r>
            <w:r w:rsidR="00B2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2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B2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2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52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91D8B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right="400" w:firstLine="0"/>
              <w:jc w:val="center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Сентябрь</w:t>
            </w:r>
          </w:p>
        </w:tc>
        <w:tc>
          <w:tcPr>
            <w:tcW w:w="2771" w:type="dxa"/>
            <w:vMerge w:val="restart"/>
          </w:tcPr>
          <w:p w:rsidR="00391D8B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Зам. директора по УВР педагог- организатор, руководители ШМО.</w:t>
            </w:r>
          </w:p>
        </w:tc>
      </w:tr>
      <w:tr w:rsidR="00391D8B" w:rsidTr="00A617BB">
        <w:tc>
          <w:tcPr>
            <w:tcW w:w="777" w:type="dxa"/>
            <w:vMerge/>
          </w:tcPr>
          <w:p w:rsidR="00391D8B" w:rsidRDefault="00391D8B" w:rsidP="004E1F24">
            <w:pPr>
              <w:pStyle w:val="9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91D8B" w:rsidRPr="00525EA2" w:rsidRDefault="00391D8B" w:rsidP="00985B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Утверждение состава и плана работы МС. </w:t>
            </w:r>
          </w:p>
        </w:tc>
        <w:tc>
          <w:tcPr>
            <w:tcW w:w="1701" w:type="dxa"/>
            <w:vMerge/>
          </w:tcPr>
          <w:p w:rsidR="00391D8B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right="4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91D8B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391D8B" w:rsidTr="00A617BB">
        <w:tc>
          <w:tcPr>
            <w:tcW w:w="777" w:type="dxa"/>
            <w:vMerge/>
          </w:tcPr>
          <w:p w:rsidR="00391D8B" w:rsidRDefault="00391D8B" w:rsidP="004E1F24">
            <w:pPr>
              <w:pStyle w:val="9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91D8B" w:rsidRPr="00525EA2" w:rsidRDefault="00391D8B" w:rsidP="00985BDC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Рассмотрение и утверждение планов работы  ШМО. </w:t>
            </w:r>
          </w:p>
        </w:tc>
        <w:tc>
          <w:tcPr>
            <w:tcW w:w="1701" w:type="dxa"/>
            <w:vMerge/>
          </w:tcPr>
          <w:p w:rsidR="00391D8B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right="4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91D8B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391D8B" w:rsidTr="00A617BB">
        <w:tc>
          <w:tcPr>
            <w:tcW w:w="777" w:type="dxa"/>
            <w:vMerge/>
          </w:tcPr>
          <w:p w:rsidR="00391D8B" w:rsidRDefault="00391D8B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391D8B" w:rsidRPr="00525EA2" w:rsidRDefault="00391D8B" w:rsidP="00985BDC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EA2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индивидуальных учебных планов для детей с ОВЗ.</w:t>
            </w:r>
          </w:p>
        </w:tc>
        <w:tc>
          <w:tcPr>
            <w:tcW w:w="1701" w:type="dxa"/>
            <w:vMerge/>
          </w:tcPr>
          <w:p w:rsidR="00391D8B" w:rsidRDefault="00391D8B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91D8B" w:rsidRDefault="00391D8B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343F9" w:rsidTr="00A617BB">
        <w:tc>
          <w:tcPr>
            <w:tcW w:w="777" w:type="dxa"/>
            <w:vMerge w:val="restart"/>
          </w:tcPr>
          <w:p w:rsidR="00B343F9" w:rsidRPr="001D4F94" w:rsidRDefault="00B343F9" w:rsidP="004E1F24">
            <w:pPr>
              <w:pStyle w:val="91"/>
              <w:shd w:val="clear" w:color="auto" w:fill="auto"/>
              <w:spacing w:line="276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4F94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B343F9" w:rsidRPr="001D4F94" w:rsidRDefault="00B343F9" w:rsidP="00985BD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образовательной подготовки учащихся (итоги входных итоговых работ).</w:t>
            </w:r>
          </w:p>
        </w:tc>
        <w:tc>
          <w:tcPr>
            <w:tcW w:w="1701" w:type="dxa"/>
            <w:vMerge w:val="restart"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right="400" w:firstLine="0"/>
              <w:jc w:val="center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Ноябрь</w:t>
            </w:r>
          </w:p>
        </w:tc>
        <w:tc>
          <w:tcPr>
            <w:tcW w:w="2771" w:type="dxa"/>
            <w:vMerge w:val="restart"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Зам. директора по УВР, социальный педагог, психолог</w:t>
            </w:r>
          </w:p>
        </w:tc>
      </w:tr>
      <w:tr w:rsidR="00B343F9" w:rsidTr="00A617BB">
        <w:tc>
          <w:tcPr>
            <w:tcW w:w="777" w:type="dxa"/>
            <w:vMerge/>
          </w:tcPr>
          <w:p w:rsidR="00B343F9" w:rsidRDefault="00B343F9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9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 w:rsidRPr="001D4F94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1D4F94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неуспевающих обучающихся по итогам 1 четверти.</w:t>
            </w:r>
          </w:p>
        </w:tc>
        <w:tc>
          <w:tcPr>
            <w:tcW w:w="1701" w:type="dxa"/>
            <w:vMerge/>
          </w:tcPr>
          <w:p w:rsidR="00B343F9" w:rsidRDefault="00B343F9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Default="00B343F9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B343F9" w:rsidTr="00A617BB">
        <w:trPr>
          <w:trHeight w:val="521"/>
        </w:trPr>
        <w:tc>
          <w:tcPr>
            <w:tcW w:w="777" w:type="dxa"/>
            <w:vMerge/>
          </w:tcPr>
          <w:p w:rsidR="00B343F9" w:rsidRDefault="00B343F9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учебной деятельности в начальной школе в свете требований ФГОС</w:t>
            </w:r>
          </w:p>
        </w:tc>
        <w:tc>
          <w:tcPr>
            <w:tcW w:w="1701" w:type="dxa"/>
            <w:vMerge/>
          </w:tcPr>
          <w:p w:rsidR="00B343F9" w:rsidRDefault="00B343F9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Default="00B343F9" w:rsidP="009C51AC">
            <w:pPr>
              <w:pStyle w:val="91"/>
              <w:shd w:val="clear" w:color="auto" w:fill="auto"/>
              <w:spacing w:after="243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A617BB" w:rsidTr="00A617BB">
        <w:trPr>
          <w:trHeight w:val="521"/>
        </w:trPr>
        <w:tc>
          <w:tcPr>
            <w:tcW w:w="777" w:type="dxa"/>
            <w:vMerge w:val="restart"/>
          </w:tcPr>
          <w:p w:rsidR="00A617BB" w:rsidRPr="001D4F94" w:rsidRDefault="00A617BB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4F94">
              <w:rPr>
                <w:sz w:val="24"/>
                <w:szCs w:val="24"/>
              </w:rPr>
              <w:t>.</w:t>
            </w:r>
          </w:p>
          <w:p w:rsidR="00A617BB" w:rsidRPr="001D4F94" w:rsidRDefault="00A617BB" w:rsidP="004E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A617BB" w:rsidRPr="001D4F94" w:rsidRDefault="00A617BB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Результативность методической работы школы за 1 -</w:t>
            </w:r>
            <w:proofErr w:type="spellStart"/>
            <w:r w:rsidRPr="001D4F94">
              <w:rPr>
                <w:sz w:val="24"/>
                <w:szCs w:val="24"/>
              </w:rPr>
              <w:t>ое</w:t>
            </w:r>
            <w:proofErr w:type="spellEnd"/>
            <w:r w:rsidRPr="001D4F94">
              <w:rPr>
                <w:sz w:val="24"/>
                <w:szCs w:val="24"/>
              </w:rPr>
              <w:t xml:space="preserve"> полугодие, состояние работы по повышению квалификации учителей.</w:t>
            </w:r>
          </w:p>
        </w:tc>
        <w:tc>
          <w:tcPr>
            <w:tcW w:w="1701" w:type="dxa"/>
            <w:vMerge w:val="restart"/>
          </w:tcPr>
          <w:p w:rsidR="00A617BB" w:rsidRPr="00391D8B" w:rsidRDefault="00A617BB" w:rsidP="0039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  <w:vMerge w:val="restart"/>
          </w:tcPr>
          <w:p w:rsidR="00A617BB" w:rsidRPr="001D4F94" w:rsidRDefault="00A617BB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по УВР</w:t>
            </w:r>
            <w:r w:rsidRPr="001D4F94">
              <w:rPr>
                <w:sz w:val="24"/>
                <w:szCs w:val="24"/>
              </w:rPr>
              <w:t xml:space="preserve"> </w:t>
            </w:r>
            <w:r w:rsidR="004803A9">
              <w:rPr>
                <w:sz w:val="24"/>
                <w:szCs w:val="24"/>
              </w:rPr>
              <w:t>руководители ШМО, руководители творческих групп</w:t>
            </w:r>
          </w:p>
        </w:tc>
      </w:tr>
      <w:tr w:rsidR="00A617BB" w:rsidTr="00A617BB">
        <w:trPr>
          <w:trHeight w:val="521"/>
        </w:trPr>
        <w:tc>
          <w:tcPr>
            <w:tcW w:w="777" w:type="dxa"/>
            <w:vMerge/>
          </w:tcPr>
          <w:p w:rsidR="00A617BB" w:rsidRPr="001D4F94" w:rsidRDefault="00A617BB" w:rsidP="004E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A617BB" w:rsidRPr="001D4F94" w:rsidRDefault="00A617BB" w:rsidP="00985BDC">
            <w:pPr>
              <w:pStyle w:val="a3"/>
              <w:shd w:val="clear" w:color="auto" w:fill="auto"/>
              <w:spacing w:after="0" w:line="360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Мониторинг качества обучения учащихся, планирование работы по устранению неудовлетворительных результатов по итогам учебного процесса за 1 -</w:t>
            </w:r>
            <w:proofErr w:type="spellStart"/>
            <w:r w:rsidRPr="001D4F94">
              <w:rPr>
                <w:sz w:val="24"/>
                <w:szCs w:val="24"/>
              </w:rPr>
              <w:t>ое</w:t>
            </w:r>
            <w:proofErr w:type="spellEnd"/>
            <w:r w:rsidRPr="001D4F94">
              <w:rPr>
                <w:sz w:val="24"/>
                <w:szCs w:val="24"/>
              </w:rPr>
              <w:t xml:space="preserve"> полугодие.</w:t>
            </w:r>
          </w:p>
        </w:tc>
        <w:tc>
          <w:tcPr>
            <w:tcW w:w="1701" w:type="dxa"/>
            <w:vMerge/>
          </w:tcPr>
          <w:p w:rsidR="00A617BB" w:rsidRPr="001D4F94" w:rsidRDefault="00A617BB" w:rsidP="004E1F24">
            <w:pPr>
              <w:pStyle w:val="a3"/>
              <w:shd w:val="clear" w:color="auto" w:fill="auto"/>
              <w:spacing w:after="0" w:line="276" w:lineRule="auto"/>
              <w:ind w:left="560"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A617BB" w:rsidRPr="001D4F94" w:rsidRDefault="00A617BB" w:rsidP="004E1F24">
            <w:pPr>
              <w:pStyle w:val="a3"/>
              <w:shd w:val="clear" w:color="auto" w:fill="auto"/>
              <w:spacing w:after="0" w:line="276" w:lineRule="auto"/>
              <w:ind w:left="40" w:firstLine="0"/>
              <w:rPr>
                <w:sz w:val="24"/>
                <w:szCs w:val="24"/>
              </w:rPr>
            </w:pPr>
          </w:p>
        </w:tc>
      </w:tr>
      <w:tr w:rsidR="004803A9" w:rsidTr="00A617BB">
        <w:trPr>
          <w:trHeight w:val="521"/>
        </w:trPr>
        <w:tc>
          <w:tcPr>
            <w:tcW w:w="777" w:type="dxa"/>
            <w:vMerge/>
          </w:tcPr>
          <w:p w:rsidR="004803A9" w:rsidRPr="001D4F94" w:rsidRDefault="004803A9" w:rsidP="004E1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4803A9" w:rsidRPr="001D4F94" w:rsidRDefault="004803A9" w:rsidP="00985BDC">
            <w:pPr>
              <w:pStyle w:val="a3"/>
              <w:shd w:val="clear" w:color="auto" w:fill="auto"/>
              <w:spacing w:after="0" w:line="360" w:lineRule="auto"/>
              <w:ind w:left="20" w:firstLine="0"/>
              <w:rPr>
                <w:sz w:val="24"/>
                <w:szCs w:val="24"/>
              </w:rPr>
            </w:pPr>
            <w:r w:rsidRPr="00BF7C69">
              <w:rPr>
                <w:sz w:val="24"/>
                <w:szCs w:val="24"/>
              </w:rPr>
              <w:t>Результаты реализации  региональных проектов в рамках нацпроекта «Образование»</w:t>
            </w:r>
          </w:p>
        </w:tc>
        <w:tc>
          <w:tcPr>
            <w:tcW w:w="1701" w:type="dxa"/>
            <w:vMerge/>
          </w:tcPr>
          <w:p w:rsidR="004803A9" w:rsidRPr="001D4F94" w:rsidRDefault="004803A9" w:rsidP="004E1F24">
            <w:pPr>
              <w:pStyle w:val="a3"/>
              <w:shd w:val="clear" w:color="auto" w:fill="auto"/>
              <w:spacing w:after="0" w:line="276" w:lineRule="auto"/>
              <w:ind w:left="560" w:firstLine="0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803A9" w:rsidRPr="001D4F94" w:rsidRDefault="004803A9" w:rsidP="004E1F24">
            <w:pPr>
              <w:pStyle w:val="a3"/>
              <w:shd w:val="clear" w:color="auto" w:fill="auto"/>
              <w:spacing w:after="0" w:line="276" w:lineRule="auto"/>
              <w:ind w:left="40" w:firstLine="0"/>
              <w:rPr>
                <w:sz w:val="24"/>
                <w:szCs w:val="24"/>
              </w:rPr>
            </w:pPr>
          </w:p>
        </w:tc>
      </w:tr>
      <w:tr w:rsidR="00A617BB" w:rsidTr="00A617BB">
        <w:trPr>
          <w:trHeight w:val="521"/>
        </w:trPr>
        <w:tc>
          <w:tcPr>
            <w:tcW w:w="777" w:type="dxa"/>
            <w:vMerge/>
          </w:tcPr>
          <w:p w:rsidR="00A617BB" w:rsidRDefault="00A617BB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A617BB" w:rsidRPr="001D4F94" w:rsidRDefault="00A617BB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 xml:space="preserve">Работа с одарёнными и способными обучающимися. Результативность </w:t>
            </w:r>
            <w:proofErr w:type="spellStart"/>
            <w:r w:rsidRPr="001D4F94">
              <w:rPr>
                <w:sz w:val="24"/>
                <w:szCs w:val="24"/>
              </w:rPr>
              <w:t>внеучебной</w:t>
            </w:r>
            <w:proofErr w:type="spellEnd"/>
            <w:r w:rsidRPr="001D4F94">
              <w:rPr>
                <w:sz w:val="24"/>
                <w:szCs w:val="24"/>
              </w:rPr>
              <w:t xml:space="preserve"> деятельности. Проведение предметных недель.</w:t>
            </w:r>
          </w:p>
        </w:tc>
        <w:tc>
          <w:tcPr>
            <w:tcW w:w="1701" w:type="dxa"/>
            <w:vMerge/>
          </w:tcPr>
          <w:p w:rsidR="00A617BB" w:rsidRPr="001D4F94" w:rsidRDefault="00A617BB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A617BB" w:rsidRPr="001D4F94" w:rsidRDefault="00A617BB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A617BB">
        <w:trPr>
          <w:trHeight w:val="521"/>
        </w:trPr>
        <w:tc>
          <w:tcPr>
            <w:tcW w:w="777" w:type="dxa"/>
            <w:vMerge w:val="restart"/>
          </w:tcPr>
          <w:p w:rsidR="00B343F9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701" w:type="dxa"/>
            <w:vMerge w:val="restart"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56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Март</w:t>
            </w:r>
          </w:p>
        </w:tc>
        <w:tc>
          <w:tcPr>
            <w:tcW w:w="2771" w:type="dxa"/>
            <w:vMerge w:val="restart"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Зам. директора по УВР,</w:t>
            </w:r>
          </w:p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учителя-предметники.</w:t>
            </w:r>
          </w:p>
        </w:tc>
      </w:tr>
      <w:tr w:rsidR="00B343F9" w:rsidTr="00985BDC">
        <w:trPr>
          <w:trHeight w:val="407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Коррекция и устранение пробелов знаний обучающихся.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985BDC">
        <w:trPr>
          <w:trHeight w:val="271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Отчеты педагогов по темам самообразования.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A617BB">
        <w:trPr>
          <w:trHeight w:val="365"/>
        </w:trPr>
        <w:tc>
          <w:tcPr>
            <w:tcW w:w="777" w:type="dxa"/>
            <w:vMerge w:val="restart"/>
          </w:tcPr>
          <w:p w:rsidR="00B343F9" w:rsidRPr="001D4F94" w:rsidRDefault="00391D8B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left="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Оценка методической работы школы за второе полугодие, учебный год.</w:t>
            </w:r>
          </w:p>
        </w:tc>
        <w:tc>
          <w:tcPr>
            <w:tcW w:w="1701" w:type="dxa"/>
            <w:vMerge w:val="restart"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56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Май</w:t>
            </w:r>
          </w:p>
        </w:tc>
        <w:tc>
          <w:tcPr>
            <w:tcW w:w="2771" w:type="dxa"/>
            <w:vMerge w:val="restart"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40" w:firstLine="0"/>
              <w:rPr>
                <w:sz w:val="24"/>
                <w:szCs w:val="24"/>
              </w:rPr>
            </w:pPr>
            <w:proofErr w:type="spellStart"/>
            <w:r w:rsidRPr="001D4F94">
              <w:rPr>
                <w:sz w:val="24"/>
                <w:szCs w:val="24"/>
              </w:rPr>
              <w:t>Зам.директора</w:t>
            </w:r>
            <w:proofErr w:type="spellEnd"/>
            <w:r w:rsidRPr="001D4F94">
              <w:rPr>
                <w:sz w:val="24"/>
                <w:szCs w:val="24"/>
              </w:rPr>
              <w:t xml:space="preserve"> по У</w:t>
            </w:r>
            <w:r>
              <w:rPr>
                <w:sz w:val="24"/>
                <w:szCs w:val="24"/>
              </w:rPr>
              <w:t>ВР,</w:t>
            </w:r>
            <w:r w:rsidRPr="001D4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 организатор</w:t>
            </w:r>
            <w:r w:rsidRPr="001D4F94">
              <w:rPr>
                <w:sz w:val="24"/>
                <w:szCs w:val="24"/>
              </w:rPr>
              <w:t xml:space="preserve">, руководители </w:t>
            </w:r>
            <w:r>
              <w:rPr>
                <w:sz w:val="24"/>
                <w:szCs w:val="24"/>
              </w:rPr>
              <w:t>Ш</w:t>
            </w:r>
            <w:r w:rsidRPr="001D4F94">
              <w:rPr>
                <w:sz w:val="24"/>
                <w:szCs w:val="24"/>
              </w:rPr>
              <w:t>МО</w:t>
            </w:r>
          </w:p>
        </w:tc>
      </w:tr>
      <w:tr w:rsidR="00B343F9" w:rsidTr="00A617BB">
        <w:trPr>
          <w:trHeight w:val="521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Подведение итогов работы МС.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A617BB">
        <w:trPr>
          <w:trHeight w:val="521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985BDC">
        <w:trPr>
          <w:trHeight w:val="240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Подведение итогов обмена опытом и обобщение опыта.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985BDC">
        <w:trPr>
          <w:trHeight w:val="329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Обсуждение плана методической работы на следующий учебный год.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B343F9" w:rsidTr="00985BDC">
        <w:trPr>
          <w:trHeight w:val="278"/>
        </w:trPr>
        <w:tc>
          <w:tcPr>
            <w:tcW w:w="777" w:type="dxa"/>
            <w:vMerge/>
          </w:tcPr>
          <w:p w:rsidR="00B343F9" w:rsidRDefault="00B343F9" w:rsidP="004E1F24">
            <w:pPr>
              <w:pStyle w:val="a3"/>
              <w:shd w:val="clear" w:color="auto" w:fill="auto"/>
              <w:spacing w:after="0" w:line="276" w:lineRule="auto"/>
              <w:ind w:left="260" w:firstLine="0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B343F9" w:rsidRPr="001D4F94" w:rsidRDefault="00B343F9" w:rsidP="00985BDC">
            <w:pPr>
              <w:pStyle w:val="a3"/>
              <w:shd w:val="clear" w:color="auto" w:fill="auto"/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Рассмотрение плана раб</w:t>
            </w:r>
            <w:r>
              <w:rPr>
                <w:sz w:val="24"/>
                <w:szCs w:val="24"/>
              </w:rPr>
              <w:t>оты методического совета на 2020-2021</w:t>
            </w:r>
            <w:r w:rsidRPr="001D4F94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vMerge/>
          </w:tcPr>
          <w:p w:rsidR="00B343F9" w:rsidRPr="001D4F94" w:rsidRDefault="00B343F9" w:rsidP="004E1F24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B343F9" w:rsidRPr="001D4F94" w:rsidRDefault="00B343F9" w:rsidP="004E1F24">
            <w:pPr>
              <w:pStyle w:val="a3"/>
              <w:shd w:val="clear" w:color="auto" w:fill="auto"/>
              <w:spacing w:after="0" w:line="276" w:lineRule="auto"/>
              <w:ind w:left="20" w:firstLine="0"/>
              <w:rPr>
                <w:sz w:val="24"/>
                <w:szCs w:val="24"/>
              </w:rPr>
            </w:pPr>
          </w:p>
        </w:tc>
      </w:tr>
    </w:tbl>
    <w:p w:rsidR="00985BDC" w:rsidRDefault="00985BDC" w:rsidP="00985BDC">
      <w:pPr>
        <w:pStyle w:val="9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9C51AC" w:rsidRPr="001D4F94" w:rsidRDefault="009C51AC" w:rsidP="00985BDC">
      <w:pPr>
        <w:pStyle w:val="9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D4F94">
        <w:rPr>
          <w:sz w:val="24"/>
          <w:szCs w:val="24"/>
        </w:rPr>
        <w:t>Работа с методическими объединениями</w:t>
      </w:r>
      <w:bookmarkEnd w:id="1"/>
    </w:p>
    <w:p w:rsidR="009C51AC" w:rsidRPr="001D4F94" w:rsidRDefault="009C51AC" w:rsidP="00985BDC">
      <w:pPr>
        <w:pStyle w:val="a3"/>
        <w:shd w:val="clear" w:color="auto" w:fill="auto"/>
        <w:spacing w:after="254" w:line="276" w:lineRule="auto"/>
        <w:ind w:firstLine="0"/>
        <w:rPr>
          <w:sz w:val="24"/>
          <w:szCs w:val="24"/>
        </w:rPr>
      </w:pPr>
      <w:r w:rsidRPr="001D4F94">
        <w:rPr>
          <w:rStyle w:val="30"/>
          <w:sz w:val="24"/>
          <w:szCs w:val="24"/>
        </w:rPr>
        <w:t>Цель:</w:t>
      </w:r>
      <w:r w:rsidRPr="001D4F94">
        <w:rPr>
          <w:sz w:val="24"/>
          <w:szCs w:val="24"/>
        </w:rPr>
        <w:t xml:space="preserve"> совершенствование работы МО и роста профессионального мастерства педагогов</w:t>
      </w:r>
    </w:p>
    <w:tbl>
      <w:tblPr>
        <w:tblpPr w:leftFromText="180" w:rightFromText="180" w:vertAnchor="text" w:horzAnchor="margin" w:tblpY="74"/>
        <w:tblW w:w="14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7654"/>
        <w:gridCol w:w="1417"/>
        <w:gridCol w:w="2126"/>
        <w:gridCol w:w="2835"/>
      </w:tblGrid>
      <w:tr w:rsidR="006D0BE8" w:rsidRPr="001D4F94" w:rsidTr="006D0BE8">
        <w:trPr>
          <w:trHeight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200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720" w:hanging="437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860" w:hanging="576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</w:t>
            </w:r>
            <w:r w:rsidRPr="001D4F94">
              <w:rPr>
                <w:sz w:val="24"/>
                <w:szCs w:val="24"/>
              </w:rPr>
              <w:t>й результат</w:t>
            </w:r>
          </w:p>
        </w:tc>
      </w:tr>
      <w:tr w:rsidR="006D0BE8" w:rsidRPr="001D4F94" w:rsidTr="00985BDC">
        <w:trPr>
          <w:trHeight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B25ACA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Методическое совещание «Задачи методической работы в 20</w:t>
            </w:r>
            <w:r w:rsidR="00B25ACA">
              <w:rPr>
                <w:sz w:val="24"/>
                <w:szCs w:val="24"/>
              </w:rPr>
              <w:t>20</w:t>
            </w:r>
            <w:r w:rsidRPr="001D4F9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B25ACA">
              <w:rPr>
                <w:sz w:val="24"/>
                <w:szCs w:val="24"/>
              </w:rPr>
              <w:t>1</w:t>
            </w:r>
            <w:r w:rsidRPr="001D4F94">
              <w:rPr>
                <w:sz w:val="24"/>
                <w:szCs w:val="24"/>
              </w:rPr>
              <w:t xml:space="preserve"> учебном году и отражение их в планах 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1" w:firstLine="142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985BDC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 xml:space="preserve">Зам. </w:t>
            </w:r>
            <w:proofErr w:type="spellStart"/>
            <w:r w:rsidRPr="001D4F94">
              <w:rPr>
                <w:sz w:val="24"/>
                <w:szCs w:val="24"/>
              </w:rPr>
              <w:t>дир</w:t>
            </w:r>
            <w:proofErr w:type="spellEnd"/>
            <w:r w:rsidRPr="001D4F94">
              <w:rPr>
                <w:sz w:val="24"/>
                <w:szCs w:val="24"/>
              </w:rPr>
              <w:t xml:space="preserve"> по У</w:t>
            </w:r>
            <w:r>
              <w:rPr>
                <w:sz w:val="24"/>
                <w:szCs w:val="24"/>
              </w:rPr>
              <w:t>В</w:t>
            </w:r>
            <w:r w:rsidRPr="001D4F94">
              <w:rPr>
                <w:sz w:val="24"/>
                <w:szCs w:val="24"/>
              </w:rPr>
              <w:t>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 xml:space="preserve">Системное решение </w:t>
            </w:r>
          </w:p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задач методической работы</w:t>
            </w:r>
          </w:p>
        </w:tc>
      </w:tr>
      <w:tr w:rsidR="006D0BE8" w:rsidRPr="001D4F94" w:rsidTr="00985BDC">
        <w:trPr>
          <w:trHeight w:val="5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1" w:firstLine="142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Банк данных</w:t>
            </w:r>
          </w:p>
        </w:tc>
      </w:tr>
      <w:tr w:rsidR="006D0BE8" w:rsidRPr="001D4F94" w:rsidTr="006D0BE8">
        <w:trPr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Рассмотрение рабочих программ, программ курсов по предметам.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1" w:firstLine="142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985BDC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 xml:space="preserve">Зам. </w:t>
            </w:r>
            <w:proofErr w:type="spellStart"/>
            <w:r w:rsidRPr="001D4F94">
              <w:rPr>
                <w:sz w:val="24"/>
                <w:szCs w:val="24"/>
              </w:rPr>
              <w:t>дир</w:t>
            </w:r>
            <w:proofErr w:type="spellEnd"/>
            <w:r w:rsidRPr="001D4F94">
              <w:rPr>
                <w:sz w:val="24"/>
                <w:szCs w:val="24"/>
              </w:rPr>
              <w:t xml:space="preserve"> по У</w:t>
            </w:r>
            <w:r>
              <w:rPr>
                <w:sz w:val="24"/>
                <w:szCs w:val="24"/>
              </w:rPr>
              <w:t>В</w:t>
            </w:r>
            <w:r w:rsidRPr="001D4F94">
              <w:rPr>
                <w:sz w:val="24"/>
                <w:szCs w:val="24"/>
              </w:rPr>
              <w:t>Р, руководители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Справка</w:t>
            </w:r>
          </w:p>
        </w:tc>
      </w:tr>
      <w:tr w:rsidR="006D0BE8" w:rsidRPr="001D4F94" w:rsidTr="00985BDC">
        <w:trPr>
          <w:trHeight w:val="6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1" w:firstLine="142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График</w:t>
            </w:r>
          </w:p>
        </w:tc>
      </w:tr>
      <w:tr w:rsidR="006D0BE8" w:rsidRPr="001D4F94" w:rsidTr="006D0BE8">
        <w:trPr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Организация работы по повышению квалификации учителями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985BDC">
            <w:pPr>
              <w:pStyle w:val="a3"/>
              <w:shd w:val="clear" w:color="auto" w:fill="auto"/>
              <w:spacing w:after="0" w:line="240" w:lineRule="auto"/>
              <w:ind w:left="141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Отчёт</w:t>
            </w:r>
          </w:p>
        </w:tc>
      </w:tr>
      <w:tr w:rsidR="006D0BE8" w:rsidRPr="001D4F94" w:rsidTr="006D0BE8"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Согласование плана проведения предметн</w:t>
            </w:r>
            <w:r>
              <w:rPr>
                <w:sz w:val="24"/>
                <w:szCs w:val="24"/>
              </w:rPr>
              <w:t>ых</w:t>
            </w:r>
            <w:r w:rsidRPr="001D4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1" w:firstLine="142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План</w:t>
            </w:r>
          </w:p>
        </w:tc>
      </w:tr>
      <w:tr w:rsidR="006D0BE8" w:rsidRPr="001D4F94" w:rsidTr="006D0BE8">
        <w:trPr>
          <w:trHeight w:val="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Проведение заседаний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1" w:firstLine="142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BE8" w:rsidRPr="001D4F94" w:rsidRDefault="006D0BE8" w:rsidP="006D0BE8">
            <w:pPr>
              <w:pStyle w:val="a3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1D4F94">
              <w:rPr>
                <w:sz w:val="24"/>
                <w:szCs w:val="24"/>
              </w:rPr>
              <w:t>Протокол</w:t>
            </w:r>
          </w:p>
        </w:tc>
      </w:tr>
    </w:tbl>
    <w:p w:rsidR="009C51AC" w:rsidRDefault="009C51AC" w:rsidP="009C5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94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темы школьных методических объединений</w:t>
      </w:r>
    </w:p>
    <w:p w:rsidR="009C51AC" w:rsidRPr="001D4F94" w:rsidRDefault="009C51AC" w:rsidP="009C5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9922"/>
      </w:tblGrid>
      <w:tr w:rsidR="009C51AC" w:rsidRPr="001D4F94" w:rsidTr="00544681">
        <w:tc>
          <w:tcPr>
            <w:tcW w:w="2410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2410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9922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>Методическая тема</w:t>
            </w:r>
          </w:p>
        </w:tc>
      </w:tr>
      <w:tr w:rsidR="009C51AC" w:rsidRPr="001D4F94" w:rsidTr="00544681">
        <w:tc>
          <w:tcPr>
            <w:tcW w:w="2410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410" w:type="dxa"/>
          </w:tcPr>
          <w:p w:rsidR="009C51AC" w:rsidRPr="001D4F94" w:rsidRDefault="00B25ACA" w:rsidP="008A4E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9922" w:type="dxa"/>
          </w:tcPr>
          <w:p w:rsidR="009C51AC" w:rsidRPr="001D4F94" w:rsidRDefault="009C51AC" w:rsidP="008A4E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качественного образования учащихся с различными образовательными потребностями</w:t>
            </w:r>
            <w:r w:rsidRPr="00192251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федерального государственного образовательного стандарта начального общего образования (ФГОС  НОО)».</w:t>
            </w:r>
          </w:p>
        </w:tc>
      </w:tr>
      <w:tr w:rsidR="009C51AC" w:rsidRPr="001D4F94" w:rsidTr="00544681">
        <w:tc>
          <w:tcPr>
            <w:tcW w:w="2410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410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4F94">
              <w:rPr>
                <w:rFonts w:ascii="Times New Roman" w:hAnsi="Times New Roman"/>
                <w:sz w:val="24"/>
                <w:szCs w:val="24"/>
              </w:rPr>
              <w:t>Шашина</w:t>
            </w:r>
            <w:proofErr w:type="spellEnd"/>
            <w:r w:rsidRPr="001D4F94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9922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 xml:space="preserve">«Формирование у учащихся научной базы знаний и ключевых компетенций с использованием инновационных и </w:t>
            </w:r>
            <w:proofErr w:type="spellStart"/>
            <w:r w:rsidRPr="001D4F9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1D4F94">
              <w:rPr>
                <w:rFonts w:ascii="Times New Roman" w:hAnsi="Times New Roman"/>
                <w:sz w:val="24"/>
                <w:szCs w:val="24"/>
              </w:rPr>
              <w:t xml:space="preserve"> технологий в условиях перехода на ФГОС ООО».</w:t>
            </w:r>
          </w:p>
        </w:tc>
      </w:tr>
      <w:tr w:rsidR="007A23F9" w:rsidRPr="001D4F94" w:rsidTr="00544681">
        <w:tc>
          <w:tcPr>
            <w:tcW w:w="2410" w:type="dxa"/>
          </w:tcPr>
          <w:p w:rsidR="007A23F9" w:rsidRPr="005D4FE6" w:rsidRDefault="005D4FE6" w:rsidP="005D4FE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FE6">
              <w:rPr>
                <w:rFonts w:ascii="Times New Roman" w:hAnsi="Times New Roman"/>
                <w:sz w:val="24"/>
                <w:szCs w:val="24"/>
              </w:rPr>
              <w:t>У</w:t>
            </w:r>
            <w:r w:rsidRPr="005D4FE6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D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FE6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дметников</w:t>
            </w:r>
            <w:bookmarkStart w:id="2" w:name="_GoBack"/>
            <w:bookmarkEnd w:id="2"/>
            <w:r w:rsidRPr="005D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E6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2410" w:type="dxa"/>
          </w:tcPr>
          <w:p w:rsidR="007A23F9" w:rsidRPr="00E22177" w:rsidRDefault="007A23F9" w:rsidP="008A4E8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D567C">
              <w:rPr>
                <w:rFonts w:ascii="Times New Roman" w:hAnsi="Times New Roman"/>
                <w:sz w:val="24"/>
                <w:szCs w:val="24"/>
              </w:rPr>
              <w:t>Оборонова</w:t>
            </w:r>
            <w:proofErr w:type="spellEnd"/>
            <w:r w:rsidRPr="00FD567C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FD567C">
              <w:rPr>
                <w:rFonts w:ascii="Times New Roman" w:hAnsi="Times New Roman"/>
                <w:sz w:val="24"/>
                <w:szCs w:val="24"/>
              </w:rPr>
              <w:t>Феоктистовна</w:t>
            </w:r>
            <w:proofErr w:type="spellEnd"/>
          </w:p>
        </w:tc>
        <w:tc>
          <w:tcPr>
            <w:tcW w:w="9922" w:type="dxa"/>
          </w:tcPr>
          <w:p w:rsidR="007A23F9" w:rsidRPr="00E22177" w:rsidRDefault="00FD567C" w:rsidP="008A4E8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4366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компетентностей педагогов как фактор достижения современного качества образования и воспитания учащихся в условиях реализации ФГОС»</w:t>
            </w:r>
          </w:p>
        </w:tc>
      </w:tr>
      <w:tr w:rsidR="009C51AC" w:rsidRPr="001D4F94" w:rsidTr="00544681">
        <w:tc>
          <w:tcPr>
            <w:tcW w:w="2410" w:type="dxa"/>
          </w:tcPr>
          <w:p w:rsidR="009C51AC" w:rsidRPr="001D4F94" w:rsidRDefault="007A23F9" w:rsidP="007A23F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</w:t>
            </w:r>
            <w:r w:rsidR="009C51AC" w:rsidRPr="001D4F94">
              <w:rPr>
                <w:rFonts w:ascii="Times New Roman" w:hAnsi="Times New Roman"/>
                <w:sz w:val="24"/>
                <w:szCs w:val="24"/>
              </w:rPr>
              <w:t xml:space="preserve"> Эстетические дисциплины</w:t>
            </w:r>
          </w:p>
        </w:tc>
        <w:tc>
          <w:tcPr>
            <w:tcW w:w="2410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F94">
              <w:rPr>
                <w:rFonts w:ascii="Times New Roman" w:hAnsi="Times New Roman"/>
                <w:sz w:val="24"/>
                <w:szCs w:val="24"/>
              </w:rPr>
              <w:t>Высотина Ирина Юрьевна</w:t>
            </w:r>
          </w:p>
        </w:tc>
        <w:tc>
          <w:tcPr>
            <w:tcW w:w="9922" w:type="dxa"/>
          </w:tcPr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компетентностей педагогов как фактор достижения современного образования и воспитания учащихся в условиях ФГОС»</w:t>
            </w:r>
          </w:p>
        </w:tc>
      </w:tr>
      <w:tr w:rsidR="009C51AC" w:rsidRPr="001D4F94" w:rsidTr="00544681">
        <w:tc>
          <w:tcPr>
            <w:tcW w:w="2410" w:type="dxa"/>
          </w:tcPr>
          <w:p w:rsidR="009C51AC" w:rsidRPr="001D4F94" w:rsidRDefault="009C51AC" w:rsidP="008A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ОБЖ, музыки, ИЗО и технологии</w:t>
            </w:r>
          </w:p>
        </w:tc>
        <w:tc>
          <w:tcPr>
            <w:tcW w:w="2410" w:type="dxa"/>
          </w:tcPr>
          <w:p w:rsidR="009C51AC" w:rsidRPr="001D4F94" w:rsidRDefault="009C51AC" w:rsidP="008A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Гонекер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2" w:type="dxa"/>
          </w:tcPr>
          <w:p w:rsidR="009C51AC" w:rsidRPr="001D4F94" w:rsidRDefault="009C51AC" w:rsidP="008A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содержания и педагогических технологий в условиях реализации ФГОС</w:t>
            </w:r>
          </w:p>
        </w:tc>
      </w:tr>
      <w:tr w:rsidR="00B25ACA" w:rsidRPr="001D4F94" w:rsidTr="00544681">
        <w:tc>
          <w:tcPr>
            <w:tcW w:w="2410" w:type="dxa"/>
          </w:tcPr>
          <w:p w:rsidR="00B25ACA" w:rsidRDefault="00E062CE" w:rsidP="008A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Учителей, работающих с детьми ОВЗ</w:t>
            </w:r>
          </w:p>
        </w:tc>
        <w:tc>
          <w:tcPr>
            <w:tcW w:w="2410" w:type="dxa"/>
          </w:tcPr>
          <w:p w:rsidR="00B25ACA" w:rsidRDefault="00E062CE" w:rsidP="008A4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Лилия Александровна</w:t>
            </w:r>
          </w:p>
        </w:tc>
        <w:tc>
          <w:tcPr>
            <w:tcW w:w="9922" w:type="dxa"/>
          </w:tcPr>
          <w:p w:rsidR="00B25ACA" w:rsidRDefault="001822E1" w:rsidP="00182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содержания и повышение качества образования в условиях реализации ФГОС обучающихся с умственной отсталостью</w:t>
            </w:r>
          </w:p>
        </w:tc>
      </w:tr>
      <w:tr w:rsidR="009C51AC" w:rsidRPr="001D4F94" w:rsidTr="00544681">
        <w:tc>
          <w:tcPr>
            <w:tcW w:w="2410" w:type="dxa"/>
          </w:tcPr>
          <w:p w:rsidR="009C51AC" w:rsidRPr="00ED6AA2" w:rsidRDefault="009C51AC" w:rsidP="008A4E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9C51AC" w:rsidRPr="00ED6AA2" w:rsidRDefault="009C51AC" w:rsidP="008A4E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AA2">
              <w:rPr>
                <w:rFonts w:ascii="Times New Roman" w:hAnsi="Times New Roman"/>
                <w:sz w:val="24"/>
                <w:szCs w:val="24"/>
              </w:rPr>
              <w:t>Пилевич</w:t>
            </w:r>
            <w:proofErr w:type="spellEnd"/>
            <w:r w:rsidRPr="00ED6AA2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9922" w:type="dxa"/>
          </w:tcPr>
          <w:p w:rsidR="009C51AC" w:rsidRPr="00ED6AA2" w:rsidRDefault="009C51AC" w:rsidP="008A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воспитательных технологий и личностно-</w:t>
            </w:r>
            <w:proofErr w:type="spellStart"/>
            <w:r w:rsidRPr="00ED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D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- необходимое условие повышения эффективности воспитательного процесса.</w:t>
            </w:r>
          </w:p>
          <w:p w:rsidR="009C51AC" w:rsidRPr="001D4F94" w:rsidRDefault="009C51AC" w:rsidP="008A4E8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1AC" w:rsidRPr="001D4F94" w:rsidRDefault="009C51AC" w:rsidP="009C5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C51AC" w:rsidRPr="001D4F94" w:rsidRDefault="009C51AC" w:rsidP="009C51AC">
      <w:pPr>
        <w:rPr>
          <w:sz w:val="24"/>
          <w:szCs w:val="24"/>
        </w:rPr>
      </w:pPr>
    </w:p>
    <w:p w:rsidR="009C51AC" w:rsidRPr="001D4F94" w:rsidRDefault="009C51AC" w:rsidP="009C51AC">
      <w:pPr>
        <w:rPr>
          <w:sz w:val="24"/>
          <w:szCs w:val="24"/>
        </w:rPr>
      </w:pPr>
    </w:p>
    <w:p w:rsidR="00227BC4" w:rsidRDefault="00227BC4"/>
    <w:sectPr w:rsidR="00227BC4" w:rsidSect="006D0BE8">
      <w:type w:val="continuous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8205681"/>
    <w:multiLevelType w:val="hybridMultilevel"/>
    <w:tmpl w:val="DC14AD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480FDA"/>
    <w:multiLevelType w:val="hybridMultilevel"/>
    <w:tmpl w:val="BE46F6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1E4D76"/>
    <w:multiLevelType w:val="hybridMultilevel"/>
    <w:tmpl w:val="702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B1EEC"/>
    <w:multiLevelType w:val="hybridMultilevel"/>
    <w:tmpl w:val="00CCD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E5"/>
    <w:rsid w:val="001822E1"/>
    <w:rsid w:val="00227BC4"/>
    <w:rsid w:val="00347118"/>
    <w:rsid w:val="00391D8B"/>
    <w:rsid w:val="004803A9"/>
    <w:rsid w:val="004C36F9"/>
    <w:rsid w:val="00544681"/>
    <w:rsid w:val="005D4FE6"/>
    <w:rsid w:val="00611CE5"/>
    <w:rsid w:val="006D0BE8"/>
    <w:rsid w:val="007A23F9"/>
    <w:rsid w:val="00882C7A"/>
    <w:rsid w:val="00985BDC"/>
    <w:rsid w:val="009C51AC"/>
    <w:rsid w:val="00A617BB"/>
    <w:rsid w:val="00B25ACA"/>
    <w:rsid w:val="00B343F9"/>
    <w:rsid w:val="00B36475"/>
    <w:rsid w:val="00B84369"/>
    <w:rsid w:val="00B92922"/>
    <w:rsid w:val="00BF3C7A"/>
    <w:rsid w:val="00C83536"/>
    <w:rsid w:val="00CF2AF7"/>
    <w:rsid w:val="00E062CE"/>
    <w:rsid w:val="00E22177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C51A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9C51A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9C51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C51AC"/>
    <w:pPr>
      <w:shd w:val="clear" w:color="auto" w:fill="FFFFFF"/>
      <w:spacing w:after="300" w:line="278" w:lineRule="exact"/>
      <w:ind w:hanging="36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C51AC"/>
  </w:style>
  <w:style w:type="paragraph" w:customStyle="1" w:styleId="91">
    <w:name w:val="Основной текст (9)1"/>
    <w:basedOn w:val="a"/>
    <w:link w:val="9"/>
    <w:uiPriority w:val="99"/>
    <w:rsid w:val="009C51AC"/>
    <w:pPr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Заголовок №31"/>
    <w:basedOn w:val="a"/>
    <w:link w:val="3"/>
    <w:uiPriority w:val="99"/>
    <w:rsid w:val="009C51AC"/>
    <w:pPr>
      <w:shd w:val="clear" w:color="auto" w:fill="FFFFFF"/>
      <w:spacing w:before="3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9C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1"/>
    <w:uiPriority w:val="99"/>
    <w:locked/>
    <w:rsid w:val="009C51A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9C51AC"/>
    <w:rPr>
      <w:rFonts w:ascii="Times New Roman" w:hAnsi="Times New Roman" w:cs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9C51A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 + Полужирный3"/>
    <w:basedOn w:val="1"/>
    <w:uiPriority w:val="99"/>
    <w:rsid w:val="009C51A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9C51AC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7">
    <w:name w:val="No Spacing"/>
    <w:link w:val="a8"/>
    <w:qFormat/>
    <w:rsid w:val="009C5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9C51AC"/>
    <w:rPr>
      <w:rFonts w:ascii="Calibri" w:eastAsia="Calibri" w:hAnsi="Calibri" w:cs="Times New Roman"/>
    </w:rPr>
  </w:style>
  <w:style w:type="paragraph" w:customStyle="1" w:styleId="Default">
    <w:name w:val="Default"/>
    <w:rsid w:val="00B84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4369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BF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C51A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9C51A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9C51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C51AC"/>
    <w:pPr>
      <w:shd w:val="clear" w:color="auto" w:fill="FFFFFF"/>
      <w:spacing w:after="300" w:line="278" w:lineRule="exact"/>
      <w:ind w:hanging="36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C51AC"/>
  </w:style>
  <w:style w:type="paragraph" w:customStyle="1" w:styleId="91">
    <w:name w:val="Основной текст (9)1"/>
    <w:basedOn w:val="a"/>
    <w:link w:val="9"/>
    <w:uiPriority w:val="99"/>
    <w:rsid w:val="009C51AC"/>
    <w:pPr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Заголовок №31"/>
    <w:basedOn w:val="a"/>
    <w:link w:val="3"/>
    <w:uiPriority w:val="99"/>
    <w:rsid w:val="009C51AC"/>
    <w:pPr>
      <w:shd w:val="clear" w:color="auto" w:fill="FFFFFF"/>
      <w:spacing w:before="3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9C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1"/>
    <w:uiPriority w:val="99"/>
    <w:locked/>
    <w:rsid w:val="009C51A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9C51AC"/>
    <w:rPr>
      <w:rFonts w:ascii="Times New Roman" w:hAnsi="Times New Roman" w:cs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9C51A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 + Полужирный3"/>
    <w:basedOn w:val="1"/>
    <w:uiPriority w:val="99"/>
    <w:rsid w:val="009C51A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9C51AC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7">
    <w:name w:val="No Spacing"/>
    <w:link w:val="a8"/>
    <w:qFormat/>
    <w:rsid w:val="009C5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9C51AC"/>
    <w:rPr>
      <w:rFonts w:ascii="Calibri" w:eastAsia="Calibri" w:hAnsi="Calibri" w:cs="Times New Roman"/>
    </w:rPr>
  </w:style>
  <w:style w:type="paragraph" w:customStyle="1" w:styleId="Default">
    <w:name w:val="Default"/>
    <w:rsid w:val="00B84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4369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BF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8</cp:revision>
  <cp:lastPrinted>2020-02-01T07:38:00Z</cp:lastPrinted>
  <dcterms:created xsi:type="dcterms:W3CDTF">2021-02-13T07:04:00Z</dcterms:created>
  <dcterms:modified xsi:type="dcterms:W3CDTF">2021-02-15T08:33:00Z</dcterms:modified>
</cp:coreProperties>
</file>